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21bd" w14:textId="b812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Солтүстік Қазақстан облысы Шал ақын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15 қыркүйектегі № 24/2 шешімі. Қазақстан Республикасының Әділет министрлігінде 2022 жылы 21 қыркүйекте № 29717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Қазақстан Республикасы Индустрия және инфрақұрылымдық даму министрінің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Солтүстік Қазақстан облысы Шал ақын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бір айға 23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Шал ақын ауданы мәслихатының аппараты" коммуналдық мемлекеттік мекемесі Қазақстан Республикасының заңнамасымен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Солтүстік Қазақстан облысы Шал ақын ауданы мәслихаты аппаратының интернет-ресурсында және оның ресми жарияланғанынан кейін жергілікті баспа басылымдарында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