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77d1" w14:textId="de77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Новопокров ауылдық округі Новопокровка ауылының көшесің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Новопокров ауылдық округі әкімінің 2022 жылғы 28 желтоқсандағы № 9 шешімі. Қазақстан Республикасының Әділет министрлігінде 2023 жылғы 5 қаңтарда № 31575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Новопокровка ауылы халқының пікірін ескере отырып және 2022 жылғы 8 шілдедегі облыстық ономастика комиссиясының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Новопокров ауылдық округі Новопокровка ауылының Пролетарская көшесін Еңбек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Новопокров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Бимендин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