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4d98" w14:textId="88a4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"Атырау облысы бойынша тексеру комиссиясы" мемлекеттік мекемесінің "Б" корпусы мемлекеттік әкімшілік қызметшілерінің қызметін бағалау әдістемесін бекіту" туралы Атырау облысы бойынша тексеру комиссиясының 2018 жылғы 16 наурыздағы № 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бойынша Тексеру комиссиясының 2022 жылғы 14 ақпандағы № 3 қаулысы. Күші жойылды - Атырау облысы бойынша Тексеру комиссиясының 2023 жылғы 17 наурыздағы № 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бойынша Тексеру комиссиясының 17.03.2023 № </w:t>
      </w:r>
      <w:r>
        <w:rPr>
          <w:rFonts w:ascii="Times New Roman"/>
          <w:b w:val="false"/>
          <w:i w:val="false"/>
          <w:color w:val="ff0000"/>
          <w:sz w:val="28"/>
        </w:rPr>
        <w:t>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2015 жылғы 23 қарашадағы Қазақстан Республикасы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"Атырау облысы бойынша тексеру комиссиясы" мемлекеттік мекемесінің "Б" корпусы мемлекеттік әкімшілік қызметшілерінің қызметін бағалау әдістемесін бекіту" туралы Атырау облысы бойынша тексеру комиссиясының 2018 жылғы 16 наурыздағы № 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4083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Бағалауды өткізу үшін "Б" корпусы қызметшісін мемлекеттік лауазымға тағайындауға және мемлекеттік лауазымнан босатуға құқығы бар лауазымды тұлғамен (бұдан әрі – уәкілетті тұлға) персоналды басқару қызметі немесе ол болмаған жағдайда персоналды басқару қызметінің (кадр қызметінің) (бұдан әрі – персоналды басқару қызметі) міндеттерін атқару жүктелген өзге құрылымдық бөлімше (тұлға) жұмыс органы болып табылатын Бағалау жөніндегі комиссия (бұдан әрі – Комиссия) құрылады.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тұлғамен анықталады, комиссия мүшелерінің саны 5 адамнан кем болмауы тиіс.";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41-тармағында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 жолданады.";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"Атырау облысы бойынша тексеру комиссиясы" мемлекеттік мекемесінің аппарат басшысына (Ж.М. Дауталиева)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облысы бойынша тексеру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Төлебаев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