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9e8" w14:textId="934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2016 жылғы 18 қазандағы № 232 "Атырау облысы бойынша ашық деректер интернет-порталында орналастыратын ашық деректер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4 ақпандағы № 7 қаулысы. Қазақстан Республикасының Әділет министрлігінде 2022 жылғы 15 ақпанда № 26795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2016 жылғы 18 қазандағы № 232 "Атырау облысы бойынша ашық деректер интернет-порталында орналастыратын ашық деректер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әкімі аппараты" мемлекеттік мекемесінің басшысы Б.Ә. Исақовқа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