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53b5" w14:textId="e5b5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2020 жылғы 24 сәуірдегі № 66 "Атырау облысы жергілікті атқарушы органымен мемлекеттік бағалы қағаздар шығаруының шарттарын, көлемін және нысаналы мақсатын айқындау туралы" және 2020 жылғы 23 желтоқсандағы № 258 "Атырау облысы жергілікті атқарушы органымен мемлекеттік бағалы қағаздар шығаруының шарттарын, көлемін және нысаналы мақсатын айқындау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4 ақпандағы № 8 қаулысы. Қазақстан Республикасының Әділет министрлігінде 2022 жылғы 15 ақпанда № 26799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2020 жылғы 24 сәуірдегі № 66 "Атырау облысы жергілікті атқарушы органымен мемлекеттік бағалы қағаздар шығаруының шарттарын, көлемін және нысаналы мақсатын айқындау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4642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және 2020 жылғы 23 желтоқсандағы № 258 "Атырау облысы жергілікті атқарушы органымен мемлекеттік бағалы қағаздар шығаруының шарттарын, көлемін және нысаналы мақсатын айқындау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4830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Н.Б.Таушовқа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