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6ef7" w14:textId="bfc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22 маусымдағы № 141 қаулысы. Қазақстан Республикасының Әділет министрлігінде 2022 жылғы 23 маусымда № 28586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Атырау облысында мектепке дейінгі тәрбие мен оқытуға мемлекеттік білім беру тапсырысы;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 облысында бір тәрбиеленушіге бір күнге ата-ана төлемақысының мөлшері 3 жасқа дейінгілерге – 627 (алты жүз жиырма жеті) теңге, 3-тен 7 жасқа дейінгілерге - 784 (жеті жүз сексен төрт) теңге болып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әкімдігінің 18.03.2024 № </w:t>
      </w:r>
      <w:r>
        <w:rPr>
          <w:rFonts w:ascii="Times New Roman"/>
          <w:b w:val="false"/>
          <w:i w:val="false"/>
          <w:color w:val="ff0000"/>
          <w:sz w:val="28"/>
        </w:rPr>
        <w:t>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 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