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47bd" w14:textId="a434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субсидияланатын пестицидтердің, биоагенттердің (энтомофагтардың) тізбесін және пестицидтердің, биоагенттердің (энтомофагтардың) 1 литріне (килограмына, грамына, данасына) арналған субсидиялар нормаларын, сондай-ақ пестицидтерді, биоагенттерді (этномофагтарды) субсидиялауға бюджеттік қаражат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2022 жылғы 19 қыркүйектегі № 197 қаулысы. Қазақстан Республикасының Әділет министрлігінде 2022 жылғы 26 қыркүйекте № 29833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бұйрығымен (Нормативтік құқықтық актілерді мемлекеттік тіркеу тізілімінде № 20209 болып тіркелген) бекітілген Өсімдік шаруашылығы өнімінің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субсидияланатын пестицидтердің, биоагенттердің (энтомофагтардың) </w:t>
      </w:r>
      <w:r>
        <w:rPr>
          <w:rFonts w:ascii="Times New Roman"/>
          <w:b w:val="false"/>
          <w:i w:val="false"/>
          <w:color w:val="000000"/>
          <w:sz w:val="28"/>
        </w:rPr>
        <w:t>тізбесін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пестицидтердің, биоагенттердің (энтомофагтардың) 1 литріне (килограмына, грамына, данасына) арналған субсидиялар нормаларын;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пестицидтерді, биоагенттерді (этномофагтарды) субсидиялауға бюджеттік қаражат көлемдері бекітілсін.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"Атырау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Атырау облысы әкімдігінің интернет-ресурсында орналастырылуын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Атырау облысы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қаулысына 1-қосымша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субсидияланатын пестицидтердің, биоагенттердің (энтомофагтардың) тізбесін және пестицидтердің, биоагенттердің (энтомофагтардың) 1 литріне (килограмына, грамына, данасына) арналған субсидиялар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килограмм, грамм,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Пестицидтің, биоагенттердің (энтомофагтардың) 1 литріне (килограмына, грамына, данасына)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дикамба оксимі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Этилгексил эфирі түріндегі 2,4-Д дихлорфеноксисірке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дихлорфеноксисірке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дихлорфеноксисірке қышқылы, 344 грамм/литр + дикамба,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суспензионды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500 грамм /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850 грамм /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эмульгирлендірілетін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905 грамм /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клопиралидтің 2-этилгексил эфирі,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300 грамм/литр + флорасулам, 3, 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420 грамм/литр + дикамба қышқылының 2 - этилгексил эфирі,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,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Д-АРМОН–Эфир, 72%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грамм/литр + диметиламин тұзы түріндегі дикамба қышқылы,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тұздарының қоспасы түріндегі 2,4-Д қышқылы,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клопиралид, 40 грамм/литр күрделі 2-этилгексил эфир түріндегі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диметиламин, калий және натрий тұздары түріндегі 500 грамм/литр МЦПА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757 %,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 тұзы, 12, 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МЕГА, 60%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грамм/литр + хлорсульфурон қышқылы,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4,8 %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2,4 %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 гликоль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 25%,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натрийдің-йодосульфурон - метилі, 11, 3 грамм/килограмм + тиенкарбазон - метил, 22, 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натрийдің-йодосульфурон - метилі,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ШЕДЕУ,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СУПЕР, 240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клоксинтоцет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МИСТРАЛЬ,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65 089,28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құрғақ ағынды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 наноэмульсия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ХАРМОНИ,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құрғақ ағынды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Ессенстар,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микрокапсулаланған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концентрат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концентрат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майлы концентрат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2,4 - Д қышқылы,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2 - этилгексил эфирі түріндегі 2,4 - Д қышқылы,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глифосаттың аммоний тұзы,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концентрат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майлы концентрат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 эфирі,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суспензионды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күрделі 2-этилгексил эфирі,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МЦПА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тұзы,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және натрий тұздарының қоспасы түріндегі МЦПА қышқылы,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фенмедифам, 80 грамм/литр + десмедифам,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БИТАП-КОМПАКТ, 16%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грамм/литр + амидосульфурон,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тұзының глифосат қышқылы,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грамм/литр (2,4-Д этилгексил эфирі, 470 грамм/литр) + 2,4-Д кислоты, 160 грамм/литр (диметилалкил-амин тұзы)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қышқылы,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хлорсульфурон+ 2,4-Д азұшпа эфирлері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2-этил-гексил эфир түріндегі 2,4-Д қышқылы,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биспирибагі,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күрделі эфир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 Д қышқылы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 С7-С9 азұшпа эфирлері 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 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7,5 %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 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250 грамм/литр + тебуконазол,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МАТАДОР,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пропиканазол 140 грамм/литр + тебуканазол, 140 грамм/литр + эпоксиназол,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крезоксим-метила, 250 грамм/литр, эпоксиконазол,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ИДЕАЛ,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бродифакум,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Г, 0,005%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 050,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майлы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+бета - цифлутрин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**ФУФАНОН, 57%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майлы-сулы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микрокапсулаланған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микрокапсулаланған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сулы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сұйық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фитобактериомицин-стрептотрицин антибиотиктерінің кешені, БА-120000 ЕА / миллилитр,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екі мақсаттағы мемлекеттік тіркеуі бар және гербицид пен десикант ретінде пайдаланылатын препараттар;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қосарланған мақсаттағы мемлекеттік тіркеуі бар және инсектицид ретінде және ауыл шаруашылығы өнімін өндірушілердің қойма үй-жайларында қорлардың зиянкестеріне қарсы қолдануға рұқсат етілген препараттар ретінде пайдаланылатын препараттар;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екі мақсаттағы мемлекеттік тіркеуі бар және инсектицид ретінде және астық өнімдері жүйесіндегі кәсіпорындарда қорларды зиянкестерге қарсы қолдануға рұқсат етілген препараттар ретінде пайдаланылатын;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үш мақсатта мемлекеттік тіркелген және инсектицид ретінде және ауыл шаруашылығы өнімдерін өндірушілердің қойма үй-жайларында қор зиянкестеріне қарсы және нан өнімдері жүйесіндегі кәсіпорындарда қор зиянкестеріне қарсы қолдануға рұқсат етілген препараттар ретінде пайдаланылатын препараттар;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екі мақсаттағы мемлекеттік тіркеуі бар және инсектицид және фунгицид ретінде пайдаланылатын препараттар;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екі мақсаттағы мемлекеттік тіркеуі бар және инсектицид және егін себу алдындағы өңдеуге арналған препарат ретінде пайдаланылатын препараттар.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қаулысына 2-қосымша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пестицидтерді, биоагенттерді (этномофагтарға) субсидиялауға бюджеттік қаражат көлемдері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