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e38f" w14:textId="661e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Атырау облысы әкімдігінің 2022 жылғы 30 қыркүйектегі № 205 бірлескен қаулысы және Атырау облыстық мәслихатының 2022 жылғы 30 қыркүйектегі № 184-VIІ шешімі. Қазақстан Республикасының Әділет министрлігінде 2022 жылғы 7 қазанда № 30070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Қазақстан Республикасы Үкіметінің жанындағы Республикалық ономастика комиссиясының 2021 жылғы 7 сәуірдегі қорытындысына және Атырау қаласы тұрғындарының пікірін ескере отырып, Атырау облысы әкімдігі ҚАУЛЫ ЕТЕДІ және Атырау облыстық мәслихаты ШЕШТІ:</w:t>
      </w:r>
    </w:p>
    <w:bookmarkEnd w:id="0"/>
    <w:bookmarkStart w:name="z5" w:id="1"/>
    <w:p>
      <w:pPr>
        <w:spacing w:after="0"/>
        <w:ind w:left="0"/>
        <w:jc w:val="both"/>
      </w:pPr>
      <w:r>
        <w:rPr>
          <w:rFonts w:ascii="Times New Roman"/>
          <w:b w:val="false"/>
          <w:i w:val="false"/>
          <w:color w:val="000000"/>
          <w:sz w:val="28"/>
        </w:rPr>
        <w:t>
      1. Атырау қаласының құрамдас бөліктеріне келесідей атаулар берілсін:</w:t>
      </w:r>
    </w:p>
    <w:bookmarkEnd w:id="1"/>
    <w:bookmarkStart w:name="z6" w:id="2"/>
    <w:p>
      <w:pPr>
        <w:spacing w:after="0"/>
        <w:ind w:left="0"/>
        <w:jc w:val="both"/>
      </w:pPr>
      <w:r>
        <w:rPr>
          <w:rFonts w:ascii="Times New Roman"/>
          <w:b w:val="false"/>
          <w:i w:val="false"/>
          <w:color w:val="000000"/>
          <w:sz w:val="28"/>
        </w:rPr>
        <w:t>
      1) Самал шағын ауданындағы №7 көшені Салық Зиманов көшесі;</w:t>
      </w:r>
    </w:p>
    <w:bookmarkEnd w:id="2"/>
    <w:bookmarkStart w:name="z7" w:id="3"/>
    <w:p>
      <w:pPr>
        <w:spacing w:after="0"/>
        <w:ind w:left="0"/>
        <w:jc w:val="both"/>
      </w:pPr>
      <w:r>
        <w:rPr>
          <w:rFonts w:ascii="Times New Roman"/>
          <w:b w:val="false"/>
          <w:i w:val="false"/>
          <w:color w:val="000000"/>
          <w:sz w:val="28"/>
        </w:rPr>
        <w:t>
      2) Самал шағын ауданындағы №26 көшені Бисен Саппаев көшесі;</w:t>
      </w:r>
    </w:p>
    <w:bookmarkEnd w:id="3"/>
    <w:bookmarkStart w:name="z8" w:id="4"/>
    <w:p>
      <w:pPr>
        <w:spacing w:after="0"/>
        <w:ind w:left="0"/>
        <w:jc w:val="both"/>
      </w:pPr>
      <w:r>
        <w:rPr>
          <w:rFonts w:ascii="Times New Roman"/>
          <w:b w:val="false"/>
          <w:i w:val="false"/>
          <w:color w:val="000000"/>
          <w:sz w:val="28"/>
        </w:rPr>
        <w:t xml:space="preserve">
      3) Самал шағын ауданындағы №25 көшені Борис Матвеев көшесі; </w:t>
      </w:r>
    </w:p>
    <w:bookmarkEnd w:id="4"/>
    <w:bookmarkStart w:name="z9" w:id="5"/>
    <w:p>
      <w:pPr>
        <w:spacing w:after="0"/>
        <w:ind w:left="0"/>
        <w:jc w:val="both"/>
      </w:pPr>
      <w:r>
        <w:rPr>
          <w:rFonts w:ascii="Times New Roman"/>
          <w:b w:val="false"/>
          <w:i w:val="false"/>
          <w:color w:val="000000"/>
          <w:sz w:val="28"/>
        </w:rPr>
        <w:t xml:space="preserve">
      4) Самал шағын ауданындағы №24 көшені Акрам Ахмиров көшесі; </w:t>
      </w:r>
    </w:p>
    <w:bookmarkEnd w:id="5"/>
    <w:bookmarkStart w:name="z10" w:id="6"/>
    <w:p>
      <w:pPr>
        <w:spacing w:after="0"/>
        <w:ind w:left="0"/>
        <w:jc w:val="both"/>
      </w:pPr>
      <w:r>
        <w:rPr>
          <w:rFonts w:ascii="Times New Roman"/>
          <w:b w:val="false"/>
          <w:i w:val="false"/>
          <w:color w:val="000000"/>
          <w:sz w:val="28"/>
        </w:rPr>
        <w:t>
      5) Самал шағын ауданындағы №11 көшені Берік Қорқытов көшесі;</w:t>
      </w:r>
    </w:p>
    <w:bookmarkEnd w:id="6"/>
    <w:bookmarkStart w:name="z11" w:id="7"/>
    <w:p>
      <w:pPr>
        <w:spacing w:after="0"/>
        <w:ind w:left="0"/>
        <w:jc w:val="both"/>
      </w:pPr>
      <w:r>
        <w:rPr>
          <w:rFonts w:ascii="Times New Roman"/>
          <w:b w:val="false"/>
          <w:i w:val="false"/>
          <w:color w:val="000000"/>
          <w:sz w:val="28"/>
        </w:rPr>
        <w:t>
      6) Самал шағын ауданындағы №4 көшені Ысқақ Өтеғалиев көшесі;</w:t>
      </w:r>
    </w:p>
    <w:bookmarkEnd w:id="7"/>
    <w:bookmarkStart w:name="z12" w:id="8"/>
    <w:p>
      <w:pPr>
        <w:spacing w:after="0"/>
        <w:ind w:left="0"/>
        <w:jc w:val="both"/>
      </w:pPr>
      <w:r>
        <w:rPr>
          <w:rFonts w:ascii="Times New Roman"/>
          <w:b w:val="false"/>
          <w:i w:val="false"/>
          <w:color w:val="000000"/>
          <w:sz w:val="28"/>
        </w:rPr>
        <w:t>
      7) Нұрсая шағын ауданындағы №12 көшені Жәрдем Кейкин көшесі;</w:t>
      </w:r>
    </w:p>
    <w:bookmarkEnd w:id="8"/>
    <w:bookmarkStart w:name="z13" w:id="9"/>
    <w:p>
      <w:pPr>
        <w:spacing w:after="0"/>
        <w:ind w:left="0"/>
        <w:jc w:val="both"/>
      </w:pPr>
      <w:r>
        <w:rPr>
          <w:rFonts w:ascii="Times New Roman"/>
          <w:b w:val="false"/>
          <w:i w:val="false"/>
          <w:color w:val="000000"/>
          <w:sz w:val="28"/>
        </w:rPr>
        <w:t>
      8) Самал шағын ауданындағы №21 көшені Олжағали Султангалиев көшесі;</w:t>
      </w:r>
    </w:p>
    <w:bookmarkEnd w:id="9"/>
    <w:bookmarkStart w:name="z14" w:id="10"/>
    <w:p>
      <w:pPr>
        <w:spacing w:after="0"/>
        <w:ind w:left="0"/>
        <w:jc w:val="both"/>
      </w:pPr>
      <w:r>
        <w:rPr>
          <w:rFonts w:ascii="Times New Roman"/>
          <w:b w:val="false"/>
          <w:i w:val="false"/>
          <w:color w:val="000000"/>
          <w:sz w:val="28"/>
        </w:rPr>
        <w:t>
      9) Сарықамыс шағын ауданындағы №4 көшені Мұхамедғали Сужиков көшесі;</w:t>
      </w:r>
    </w:p>
    <w:bookmarkEnd w:id="10"/>
    <w:bookmarkStart w:name="z15" w:id="11"/>
    <w:p>
      <w:pPr>
        <w:spacing w:after="0"/>
        <w:ind w:left="0"/>
        <w:jc w:val="both"/>
      </w:pPr>
      <w:r>
        <w:rPr>
          <w:rFonts w:ascii="Times New Roman"/>
          <w:b w:val="false"/>
          <w:i w:val="false"/>
          <w:color w:val="000000"/>
          <w:sz w:val="28"/>
        </w:rPr>
        <w:t>
      10) Нұрсая шағын ауданындағы №11 көшені Муса Тікенбаев көшесі;</w:t>
      </w:r>
    </w:p>
    <w:bookmarkEnd w:id="11"/>
    <w:bookmarkStart w:name="z16" w:id="12"/>
    <w:p>
      <w:pPr>
        <w:spacing w:after="0"/>
        <w:ind w:left="0"/>
        <w:jc w:val="both"/>
      </w:pPr>
      <w:r>
        <w:rPr>
          <w:rFonts w:ascii="Times New Roman"/>
          <w:b w:val="false"/>
          <w:i w:val="false"/>
          <w:color w:val="000000"/>
          <w:sz w:val="28"/>
        </w:rPr>
        <w:t>
      11) Ақ шағала шағын ауданындағы №2 көшені Жален Тулепов көшесі;</w:t>
      </w:r>
    </w:p>
    <w:bookmarkEnd w:id="12"/>
    <w:bookmarkStart w:name="z17" w:id="13"/>
    <w:p>
      <w:pPr>
        <w:spacing w:after="0"/>
        <w:ind w:left="0"/>
        <w:jc w:val="both"/>
      </w:pPr>
      <w:r>
        <w:rPr>
          <w:rFonts w:ascii="Times New Roman"/>
          <w:b w:val="false"/>
          <w:i w:val="false"/>
          <w:color w:val="000000"/>
          <w:sz w:val="28"/>
        </w:rPr>
        <w:t>
      12) Лесхоз шағын ауданындағы №10 көшені Ермек Есенғожин көшесі;</w:t>
      </w:r>
    </w:p>
    <w:bookmarkEnd w:id="13"/>
    <w:bookmarkStart w:name="z18" w:id="14"/>
    <w:p>
      <w:pPr>
        <w:spacing w:after="0"/>
        <w:ind w:left="0"/>
        <w:jc w:val="both"/>
      </w:pPr>
      <w:r>
        <w:rPr>
          <w:rFonts w:ascii="Times New Roman"/>
          <w:b w:val="false"/>
          <w:i w:val="false"/>
          <w:color w:val="000000"/>
          <w:sz w:val="28"/>
        </w:rPr>
        <w:t>
      13) Атауы жоқ шағын ауданды Құрсай шағын ауданы;</w:t>
      </w:r>
    </w:p>
    <w:bookmarkEnd w:id="14"/>
    <w:bookmarkStart w:name="z19" w:id="15"/>
    <w:p>
      <w:pPr>
        <w:spacing w:after="0"/>
        <w:ind w:left="0"/>
        <w:jc w:val="both"/>
      </w:pPr>
      <w:r>
        <w:rPr>
          <w:rFonts w:ascii="Times New Roman"/>
          <w:b w:val="false"/>
          <w:i w:val="false"/>
          <w:color w:val="000000"/>
          <w:sz w:val="28"/>
        </w:rPr>
        <w:t>
      14) Атауы жоқ шағын ауданды Жұмыскер шағын ауданы;</w:t>
      </w:r>
    </w:p>
    <w:bookmarkEnd w:id="15"/>
    <w:bookmarkStart w:name="z20" w:id="16"/>
    <w:p>
      <w:pPr>
        <w:spacing w:after="0"/>
        <w:ind w:left="0"/>
        <w:jc w:val="both"/>
      </w:pPr>
      <w:r>
        <w:rPr>
          <w:rFonts w:ascii="Times New Roman"/>
          <w:b w:val="false"/>
          <w:i w:val="false"/>
          <w:color w:val="000000"/>
          <w:sz w:val="28"/>
        </w:rPr>
        <w:t>
      15) Атауы жоқ шағын ауданды Геолог шағын ауданы;</w:t>
      </w:r>
    </w:p>
    <w:bookmarkEnd w:id="16"/>
    <w:bookmarkStart w:name="z21" w:id="17"/>
    <w:p>
      <w:pPr>
        <w:spacing w:after="0"/>
        <w:ind w:left="0"/>
        <w:jc w:val="both"/>
      </w:pPr>
      <w:r>
        <w:rPr>
          <w:rFonts w:ascii="Times New Roman"/>
          <w:b w:val="false"/>
          <w:i w:val="false"/>
          <w:color w:val="000000"/>
          <w:sz w:val="28"/>
        </w:rPr>
        <w:t>
      16) Атауы жоқ шағын ауданды Балықшы шағын ауданы;</w:t>
      </w:r>
    </w:p>
    <w:bookmarkEnd w:id="17"/>
    <w:bookmarkStart w:name="z22" w:id="18"/>
    <w:p>
      <w:pPr>
        <w:spacing w:after="0"/>
        <w:ind w:left="0"/>
        <w:jc w:val="both"/>
      </w:pPr>
      <w:r>
        <w:rPr>
          <w:rFonts w:ascii="Times New Roman"/>
          <w:b w:val="false"/>
          <w:i w:val="false"/>
          <w:color w:val="000000"/>
          <w:sz w:val="28"/>
        </w:rPr>
        <w:t>
      17) Атауы жоқ шағын ауданды Бірлік шағын ауданы;</w:t>
      </w:r>
    </w:p>
    <w:bookmarkEnd w:id="18"/>
    <w:bookmarkStart w:name="z23" w:id="19"/>
    <w:p>
      <w:pPr>
        <w:spacing w:after="0"/>
        <w:ind w:left="0"/>
        <w:jc w:val="both"/>
      </w:pPr>
      <w:r>
        <w:rPr>
          <w:rFonts w:ascii="Times New Roman"/>
          <w:b w:val="false"/>
          <w:i w:val="false"/>
          <w:color w:val="000000"/>
          <w:sz w:val="28"/>
        </w:rPr>
        <w:t>
      18) Атауы жоқ саябақты Жеміс саябағы;</w:t>
      </w:r>
    </w:p>
    <w:bookmarkEnd w:id="19"/>
    <w:bookmarkStart w:name="z24" w:id="20"/>
    <w:p>
      <w:pPr>
        <w:spacing w:after="0"/>
        <w:ind w:left="0"/>
        <w:jc w:val="both"/>
      </w:pPr>
      <w:r>
        <w:rPr>
          <w:rFonts w:ascii="Times New Roman"/>
          <w:b w:val="false"/>
          <w:i w:val="false"/>
          <w:color w:val="000000"/>
          <w:sz w:val="28"/>
        </w:rPr>
        <w:t>
      19) Атауы жоқ саябақты Жастар саябағы;</w:t>
      </w:r>
    </w:p>
    <w:bookmarkEnd w:id="20"/>
    <w:bookmarkStart w:name="z25" w:id="21"/>
    <w:p>
      <w:pPr>
        <w:spacing w:after="0"/>
        <w:ind w:left="0"/>
        <w:jc w:val="both"/>
      </w:pPr>
      <w:r>
        <w:rPr>
          <w:rFonts w:ascii="Times New Roman"/>
          <w:b w:val="false"/>
          <w:i w:val="false"/>
          <w:color w:val="000000"/>
          <w:sz w:val="28"/>
        </w:rPr>
        <w:t>
      20) Атауы жоқ саябақты Отбасы саябағы;</w:t>
      </w:r>
    </w:p>
    <w:bookmarkEnd w:id="21"/>
    <w:bookmarkStart w:name="z26" w:id="22"/>
    <w:p>
      <w:pPr>
        <w:spacing w:after="0"/>
        <w:ind w:left="0"/>
        <w:jc w:val="both"/>
      </w:pPr>
      <w:r>
        <w:rPr>
          <w:rFonts w:ascii="Times New Roman"/>
          <w:b w:val="false"/>
          <w:i w:val="false"/>
          <w:color w:val="000000"/>
          <w:sz w:val="28"/>
        </w:rPr>
        <w:t>
      21) Атауы жоқ саябақты Жеңіс саябағы;</w:t>
      </w:r>
    </w:p>
    <w:bookmarkEnd w:id="22"/>
    <w:bookmarkStart w:name="z27" w:id="23"/>
    <w:p>
      <w:pPr>
        <w:spacing w:after="0"/>
        <w:ind w:left="0"/>
        <w:jc w:val="both"/>
      </w:pPr>
      <w:r>
        <w:rPr>
          <w:rFonts w:ascii="Times New Roman"/>
          <w:b w:val="false"/>
          <w:i w:val="false"/>
          <w:color w:val="000000"/>
          <w:sz w:val="28"/>
        </w:rPr>
        <w:t xml:space="preserve">
      22) Атауы жоқ саябақты Орталық саябағы. </w:t>
      </w:r>
    </w:p>
    <w:bookmarkEnd w:id="23"/>
    <w:bookmarkStart w:name="z28" w:id="24"/>
    <w:p>
      <w:pPr>
        <w:spacing w:after="0"/>
        <w:ind w:left="0"/>
        <w:jc w:val="both"/>
      </w:pPr>
      <w:r>
        <w:rPr>
          <w:rFonts w:ascii="Times New Roman"/>
          <w:b w:val="false"/>
          <w:i w:val="false"/>
          <w:color w:val="000000"/>
          <w:sz w:val="28"/>
        </w:rPr>
        <w:t xml:space="preserve">
      2. Атырау қаласының келесідей құрамдас бөліктері қайта аталсын: </w:t>
      </w:r>
    </w:p>
    <w:bookmarkEnd w:id="24"/>
    <w:bookmarkStart w:name="z29" w:id="25"/>
    <w:p>
      <w:pPr>
        <w:spacing w:after="0"/>
        <w:ind w:left="0"/>
        <w:jc w:val="both"/>
      </w:pPr>
      <w:r>
        <w:rPr>
          <w:rFonts w:ascii="Times New Roman"/>
          <w:b w:val="false"/>
          <w:i w:val="false"/>
          <w:color w:val="000000"/>
          <w:sz w:val="28"/>
        </w:rPr>
        <w:t>
      1) Атырау қаласындағы Ахмет Байтұрсынов өткелі Бәйдібек би өткелі;</w:t>
      </w:r>
    </w:p>
    <w:bookmarkEnd w:id="25"/>
    <w:bookmarkStart w:name="z30" w:id="26"/>
    <w:p>
      <w:pPr>
        <w:spacing w:after="0"/>
        <w:ind w:left="0"/>
        <w:jc w:val="both"/>
      </w:pPr>
      <w:r>
        <w:rPr>
          <w:rFonts w:ascii="Times New Roman"/>
          <w:b w:val="false"/>
          <w:i w:val="false"/>
          <w:color w:val="000000"/>
          <w:sz w:val="28"/>
        </w:rPr>
        <w:t>
      2) Атырау қаласындағы Бейімбет Майлин өткелі Ермек Серкебаев өткелі;</w:t>
      </w:r>
    </w:p>
    <w:bookmarkEnd w:id="26"/>
    <w:bookmarkStart w:name="z31" w:id="27"/>
    <w:p>
      <w:pPr>
        <w:spacing w:after="0"/>
        <w:ind w:left="0"/>
        <w:jc w:val="both"/>
      </w:pPr>
      <w:r>
        <w:rPr>
          <w:rFonts w:ascii="Times New Roman"/>
          <w:b w:val="false"/>
          <w:i w:val="false"/>
          <w:color w:val="000000"/>
          <w:sz w:val="28"/>
        </w:rPr>
        <w:t>
      3) Атауы жоқ шағын аудандағы Каспий көшесі Шерхан Мұртаза көшесі;</w:t>
      </w:r>
    </w:p>
    <w:bookmarkEnd w:id="27"/>
    <w:bookmarkStart w:name="z32" w:id="28"/>
    <w:p>
      <w:pPr>
        <w:spacing w:after="0"/>
        <w:ind w:left="0"/>
        <w:jc w:val="both"/>
      </w:pPr>
      <w:r>
        <w:rPr>
          <w:rFonts w:ascii="Times New Roman"/>
          <w:b w:val="false"/>
          <w:i w:val="false"/>
          <w:color w:val="000000"/>
          <w:sz w:val="28"/>
        </w:rPr>
        <w:t>
      4) Лесхозная көшесі Тұманбай Молдағалиев көшесі;</w:t>
      </w:r>
    </w:p>
    <w:bookmarkEnd w:id="28"/>
    <w:bookmarkStart w:name="z33" w:id="29"/>
    <w:p>
      <w:pPr>
        <w:spacing w:after="0"/>
        <w:ind w:left="0"/>
        <w:jc w:val="both"/>
      </w:pPr>
      <w:r>
        <w:rPr>
          <w:rFonts w:ascii="Times New Roman"/>
          <w:b w:val="false"/>
          <w:i w:val="false"/>
          <w:color w:val="000000"/>
          <w:sz w:val="28"/>
        </w:rPr>
        <w:t>
      5) Мәншүк Мәметова өткелі Ұзақбай Қараманов өткелі;</w:t>
      </w:r>
    </w:p>
    <w:bookmarkEnd w:id="29"/>
    <w:bookmarkStart w:name="z34" w:id="30"/>
    <w:p>
      <w:pPr>
        <w:spacing w:after="0"/>
        <w:ind w:left="0"/>
        <w:jc w:val="both"/>
      </w:pPr>
      <w:r>
        <w:rPr>
          <w:rFonts w:ascii="Times New Roman"/>
          <w:b w:val="false"/>
          <w:i w:val="false"/>
          <w:color w:val="000000"/>
          <w:sz w:val="28"/>
        </w:rPr>
        <w:t>
      6) Жиембет көшесі Оралхан Бөкей көшесі;</w:t>
      </w:r>
    </w:p>
    <w:bookmarkEnd w:id="30"/>
    <w:bookmarkStart w:name="z35" w:id="31"/>
    <w:p>
      <w:pPr>
        <w:spacing w:after="0"/>
        <w:ind w:left="0"/>
        <w:jc w:val="both"/>
      </w:pPr>
      <w:r>
        <w:rPr>
          <w:rFonts w:ascii="Times New Roman"/>
          <w:b w:val="false"/>
          <w:i w:val="false"/>
          <w:color w:val="000000"/>
          <w:sz w:val="28"/>
        </w:rPr>
        <w:t>
      7) Шәкәрім Құдайбердиев өткелі Сәкен Жүнісов өткелі;</w:t>
      </w:r>
    </w:p>
    <w:bookmarkEnd w:id="31"/>
    <w:bookmarkStart w:name="z36" w:id="32"/>
    <w:p>
      <w:pPr>
        <w:spacing w:after="0"/>
        <w:ind w:left="0"/>
        <w:jc w:val="both"/>
      </w:pPr>
      <w:r>
        <w:rPr>
          <w:rFonts w:ascii="Times New Roman"/>
          <w:b w:val="false"/>
          <w:i w:val="false"/>
          <w:color w:val="000000"/>
          <w:sz w:val="28"/>
        </w:rPr>
        <w:t>
      8) Талғат Бигельдинов өткелі Бердібек Соқпақбаев өткелі;</w:t>
      </w:r>
    </w:p>
    <w:bookmarkEnd w:id="32"/>
    <w:bookmarkStart w:name="z37" w:id="33"/>
    <w:p>
      <w:pPr>
        <w:spacing w:after="0"/>
        <w:ind w:left="0"/>
        <w:jc w:val="both"/>
      </w:pPr>
      <w:r>
        <w:rPr>
          <w:rFonts w:ascii="Times New Roman"/>
          <w:b w:val="false"/>
          <w:i w:val="false"/>
          <w:color w:val="000000"/>
          <w:sz w:val="28"/>
        </w:rPr>
        <w:t>
      9) Хабаровская көшесі Шәкен Ниязбеков көшесі;</w:t>
      </w:r>
    </w:p>
    <w:bookmarkEnd w:id="33"/>
    <w:bookmarkStart w:name="z38" w:id="34"/>
    <w:p>
      <w:pPr>
        <w:spacing w:after="0"/>
        <w:ind w:left="0"/>
        <w:jc w:val="both"/>
      </w:pPr>
      <w:r>
        <w:rPr>
          <w:rFonts w:ascii="Times New Roman"/>
          <w:b w:val="false"/>
          <w:i w:val="false"/>
          <w:color w:val="000000"/>
          <w:sz w:val="28"/>
        </w:rPr>
        <w:t>
      10) Қазақстан көшесі Әзілхан Нұршайықов көшесі;</w:t>
      </w:r>
    </w:p>
    <w:bookmarkEnd w:id="34"/>
    <w:bookmarkStart w:name="z39" w:id="35"/>
    <w:p>
      <w:pPr>
        <w:spacing w:after="0"/>
        <w:ind w:left="0"/>
        <w:jc w:val="both"/>
      </w:pPr>
      <w:r>
        <w:rPr>
          <w:rFonts w:ascii="Times New Roman"/>
          <w:b w:val="false"/>
          <w:i w:val="false"/>
          <w:color w:val="000000"/>
          <w:sz w:val="28"/>
        </w:rPr>
        <w:t>
      11) Фридрих Энгельс өткелі Кемел Ақышев өткелі;</w:t>
      </w:r>
    </w:p>
    <w:bookmarkEnd w:id="35"/>
    <w:bookmarkStart w:name="z40" w:id="36"/>
    <w:p>
      <w:pPr>
        <w:spacing w:after="0"/>
        <w:ind w:left="0"/>
        <w:jc w:val="both"/>
      </w:pPr>
      <w:r>
        <w:rPr>
          <w:rFonts w:ascii="Times New Roman"/>
          <w:b w:val="false"/>
          <w:i w:val="false"/>
          <w:color w:val="000000"/>
          <w:sz w:val="28"/>
        </w:rPr>
        <w:t>
      12) Атауы жоқ шағын аудандағы Төле би өткелі Дәнеш Рақышев өткелі;</w:t>
      </w:r>
    </w:p>
    <w:bookmarkEnd w:id="36"/>
    <w:bookmarkStart w:name="z41" w:id="37"/>
    <w:p>
      <w:pPr>
        <w:spacing w:after="0"/>
        <w:ind w:left="0"/>
        <w:jc w:val="both"/>
      </w:pPr>
      <w:r>
        <w:rPr>
          <w:rFonts w:ascii="Times New Roman"/>
          <w:b w:val="false"/>
          <w:i w:val="false"/>
          <w:color w:val="000000"/>
          <w:sz w:val="28"/>
        </w:rPr>
        <w:t>
      13) Атауы жоқ шағын аудандағы Сарайшық көшесі Спандияр Көбеев көшесі;</w:t>
      </w:r>
    </w:p>
    <w:bookmarkEnd w:id="37"/>
    <w:bookmarkStart w:name="z42" w:id="38"/>
    <w:p>
      <w:pPr>
        <w:spacing w:after="0"/>
        <w:ind w:left="0"/>
        <w:jc w:val="both"/>
      </w:pPr>
      <w:r>
        <w:rPr>
          <w:rFonts w:ascii="Times New Roman"/>
          <w:b w:val="false"/>
          <w:i w:val="false"/>
          <w:color w:val="000000"/>
          <w:sz w:val="28"/>
        </w:rPr>
        <w:t>
      14) Атауы жоқ шағын аудандағы Бейбітшілік көшесі Ілияс Омаров көшесі;</w:t>
      </w:r>
    </w:p>
    <w:bookmarkEnd w:id="38"/>
    <w:bookmarkStart w:name="z43" w:id="39"/>
    <w:p>
      <w:pPr>
        <w:spacing w:after="0"/>
        <w:ind w:left="0"/>
        <w:jc w:val="both"/>
      </w:pPr>
      <w:r>
        <w:rPr>
          <w:rFonts w:ascii="Times New Roman"/>
          <w:b w:val="false"/>
          <w:i w:val="false"/>
          <w:color w:val="000000"/>
          <w:sz w:val="28"/>
        </w:rPr>
        <w:t>
      15) Атауы жоқ шағын аудандағы Қазанғап күйші көшесі Ілияс Есенберлин көшесі;</w:t>
      </w:r>
    </w:p>
    <w:bookmarkEnd w:id="39"/>
    <w:bookmarkStart w:name="z44" w:id="40"/>
    <w:p>
      <w:pPr>
        <w:spacing w:after="0"/>
        <w:ind w:left="0"/>
        <w:jc w:val="both"/>
      </w:pPr>
      <w:r>
        <w:rPr>
          <w:rFonts w:ascii="Times New Roman"/>
          <w:b w:val="false"/>
          <w:i w:val="false"/>
          <w:color w:val="000000"/>
          <w:sz w:val="28"/>
        </w:rPr>
        <w:t>
      16) Атауы жоқ шағын аудандағы Ақтау көшесі Хадиша Бөкеева көшесі;</w:t>
      </w:r>
    </w:p>
    <w:bookmarkEnd w:id="40"/>
    <w:bookmarkStart w:name="z45" w:id="41"/>
    <w:p>
      <w:pPr>
        <w:spacing w:after="0"/>
        <w:ind w:left="0"/>
        <w:jc w:val="both"/>
      </w:pPr>
      <w:r>
        <w:rPr>
          <w:rFonts w:ascii="Times New Roman"/>
          <w:b w:val="false"/>
          <w:i w:val="false"/>
          <w:color w:val="000000"/>
          <w:sz w:val="28"/>
        </w:rPr>
        <w:t>
      17) Сарықамыс шағын аудандағы Бала Ораз өткелі Мұхамеджан Қаратаев өткелі;</w:t>
      </w:r>
    </w:p>
    <w:bookmarkEnd w:id="41"/>
    <w:bookmarkStart w:name="z46" w:id="42"/>
    <w:p>
      <w:pPr>
        <w:spacing w:after="0"/>
        <w:ind w:left="0"/>
        <w:jc w:val="both"/>
      </w:pPr>
      <w:r>
        <w:rPr>
          <w:rFonts w:ascii="Times New Roman"/>
          <w:b w:val="false"/>
          <w:i w:val="false"/>
          <w:color w:val="000000"/>
          <w:sz w:val="28"/>
        </w:rPr>
        <w:t>
      18) Атауы жоқ шағын аудандағы Насихат Сүгірұлы көшесі Бәйкен Әшімов көшесі;</w:t>
      </w:r>
    </w:p>
    <w:bookmarkEnd w:id="42"/>
    <w:bookmarkStart w:name="z47" w:id="43"/>
    <w:p>
      <w:pPr>
        <w:spacing w:after="0"/>
        <w:ind w:left="0"/>
        <w:jc w:val="both"/>
      </w:pPr>
      <w:r>
        <w:rPr>
          <w:rFonts w:ascii="Times New Roman"/>
          <w:b w:val="false"/>
          <w:i w:val="false"/>
          <w:color w:val="000000"/>
          <w:sz w:val="28"/>
        </w:rPr>
        <w:t>
      19) Атауы жоқ шағын аудандағы Қорқыт ата көшесі Ғабиден Мұстафин көшесі;</w:t>
      </w:r>
    </w:p>
    <w:bookmarkEnd w:id="43"/>
    <w:bookmarkStart w:name="z48" w:id="44"/>
    <w:p>
      <w:pPr>
        <w:spacing w:after="0"/>
        <w:ind w:left="0"/>
        <w:jc w:val="both"/>
      </w:pPr>
      <w:r>
        <w:rPr>
          <w:rFonts w:ascii="Times New Roman"/>
          <w:b w:val="false"/>
          <w:i w:val="false"/>
          <w:color w:val="000000"/>
          <w:sz w:val="28"/>
        </w:rPr>
        <w:t>
      20) Атауы жоқ шағын аудандағы Тұмар ханым көшесі Әмина Өмірзақова көшесі;</w:t>
      </w:r>
    </w:p>
    <w:bookmarkEnd w:id="44"/>
    <w:bookmarkStart w:name="z49" w:id="45"/>
    <w:p>
      <w:pPr>
        <w:spacing w:after="0"/>
        <w:ind w:left="0"/>
        <w:jc w:val="both"/>
      </w:pPr>
      <w:r>
        <w:rPr>
          <w:rFonts w:ascii="Times New Roman"/>
          <w:b w:val="false"/>
          <w:i w:val="false"/>
          <w:color w:val="000000"/>
          <w:sz w:val="28"/>
        </w:rPr>
        <w:t>
      21) Атауы жоқ шағын аудандағы Шернияз Жарылғасұлы көшесі Сұлтанмахмұт Торайғыров көшесі;</w:t>
      </w:r>
    </w:p>
    <w:bookmarkEnd w:id="45"/>
    <w:bookmarkStart w:name="z50" w:id="46"/>
    <w:p>
      <w:pPr>
        <w:spacing w:after="0"/>
        <w:ind w:left="0"/>
        <w:jc w:val="both"/>
      </w:pPr>
      <w:r>
        <w:rPr>
          <w:rFonts w:ascii="Times New Roman"/>
          <w:b w:val="false"/>
          <w:i w:val="false"/>
          <w:color w:val="000000"/>
          <w:sz w:val="28"/>
        </w:rPr>
        <w:t>
      22) Ахмет Жұбанов көшесі Мұхамеджан Сералин көшесі;</w:t>
      </w:r>
    </w:p>
    <w:bookmarkEnd w:id="46"/>
    <w:bookmarkStart w:name="z51" w:id="47"/>
    <w:p>
      <w:pPr>
        <w:spacing w:after="0"/>
        <w:ind w:left="0"/>
        <w:jc w:val="both"/>
      </w:pPr>
      <w:r>
        <w:rPr>
          <w:rFonts w:ascii="Times New Roman"/>
          <w:b w:val="false"/>
          <w:i w:val="false"/>
          <w:color w:val="000000"/>
          <w:sz w:val="28"/>
        </w:rPr>
        <w:t>
      23) Атауы жоқ шағын аудандағы Мағжан Жұмабаев өткелі Сүйінбай жырау өткелі;</w:t>
      </w:r>
    </w:p>
    <w:bookmarkEnd w:id="47"/>
    <w:bookmarkStart w:name="z52" w:id="48"/>
    <w:p>
      <w:pPr>
        <w:spacing w:after="0"/>
        <w:ind w:left="0"/>
        <w:jc w:val="both"/>
      </w:pPr>
      <w:r>
        <w:rPr>
          <w:rFonts w:ascii="Times New Roman"/>
          <w:b w:val="false"/>
          <w:i w:val="false"/>
          <w:color w:val="000000"/>
          <w:sz w:val="28"/>
        </w:rPr>
        <w:t>
      24) Атауы жоқ шағын аудандағы Комбинат көшесі Ордабасы көшесі.</w:t>
      </w:r>
    </w:p>
    <w:bookmarkEnd w:id="48"/>
    <w:bookmarkStart w:name="z53" w:id="49"/>
    <w:p>
      <w:pPr>
        <w:spacing w:after="0"/>
        <w:ind w:left="0"/>
        <w:jc w:val="both"/>
      </w:pPr>
      <w:r>
        <w:rPr>
          <w:rFonts w:ascii="Times New Roman"/>
          <w:b w:val="false"/>
          <w:i w:val="false"/>
          <w:color w:val="000000"/>
          <w:sz w:val="28"/>
        </w:rPr>
        <w:t>
      3. Осы бірлескен Атырау облысы әкімдігінің қаулысының және Атырау облыстық мәслихатының шешімнің орындалуын бақылау Атырау облысы әкімінің орынбасары және Атырау облыстық мәслихатының заңдылықты сақтау, депутаттық этика және құқық қорғау мәселелері жөніндегі тұрақты комиссиясының төрағасына жүктелсін.</w:t>
      </w:r>
    </w:p>
    <w:bookmarkEnd w:id="49"/>
    <w:bookmarkStart w:name="z54" w:id="50"/>
    <w:p>
      <w:pPr>
        <w:spacing w:after="0"/>
        <w:ind w:left="0"/>
        <w:jc w:val="both"/>
      </w:pPr>
      <w:r>
        <w:rPr>
          <w:rFonts w:ascii="Times New Roman"/>
          <w:b w:val="false"/>
          <w:i w:val="false"/>
          <w:color w:val="000000"/>
          <w:sz w:val="28"/>
        </w:rPr>
        <w:t>
      4. Осы бірлескен Атырау облысы әкімдігінің қаулысы және Атырау облыстық мәслихатының шешімі оның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