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8e99" w14:textId="5fe8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2022 жылғы 23 ақпандағы № 87 шешімі. Қазақстан Республикасының Әділет министрлігінде 2022 жылғы 2 наурызда № 26997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2021 жылғы 20 сәуірдегі қорытындысы негізінде және Еркінқала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қаласы, Еркінқала ауылдық округінің Еркінқала ауылының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34 көшесіне - Тажден Қасанов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43 көшесіне - Зіну Сартымбетов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4 көшесіне - Ғалымжан Елеманов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40 көшесіне - Қарапа Наурызалиевтың есімі берілсін.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қаласы, Еркінқала ауылдық округінің Балауса тұрғын үй алабының көшелеріне: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26 көшесіне - Құттығұл Мұсағалиев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көшесіне - Тәжібай Будановтың есімі берілсін.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Еркінқала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