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740a" w14:textId="bac7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Бақсай ауылдық округі Таңдай ауылының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Бақсай ауылдық округі әкімінің 2022 жылғы 25 қарашадағы № 84 шешімі. Қазақстан Республикасының Әділет министрлігінде 2022 жылғы 28 қарашада № 30776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2022 жылғы 18 мамырдағы қорытындысының негізінде және Таңдай ауылының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Бақсай ауылдық округі Таңдай ауылындағы жаңа көшеге Мұқтау Ідірісов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