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a7f0" w14:textId="5e1a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Қызылқоға аудандық мәслихатының 2020 жылғы 28 қыркүйектегі № LVI-3 "Қазақстан Республикасының жер заңнамасына сәйкес Қызылқоға ауданында пайдаланылмайтын ауыл шаруашылығы мақсатындағы жерлерге жер салығының базалық мөлшерлемелерін арттыру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2022 жылғы 22 шілдедегі № 19-1 шешімі. Қазақстан Республикасының Әділет министрлігінде 2022 жылғы 23 шілдеде № 28871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Қызылқоға аудандық мәслихатының 2020 жылғы 28 қыркүйектегі № LVI-3 "Қазақстан Республикасының жер заңнамасына сәйкес Қызылқоға ауданында пайдаланылмайтын ауыл шаруашылығы мақсатындағы жерлерге жер салығының базалық мөлшерлемелерін арттыру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(нормативтік құқықтық актілерді мемлекеттік тіркелу тізімінде № 4754 санымен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