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1f91" w14:textId="183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2022 жылғы 27 қаңтардағы № 3 шешімі. Қазақстан Республикасының Әділет министрлігінде 2022 жылғы 28 қаңтарда № 26677 болып тіркелді. Күші жойылды - Атырау облысы Қызылқоға ауданы Мұқыр ауылдық округі әкімінің 2022 жылғы 11 сәуірдегі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Мұқыр ауылдық округі әкімінің 11.04.2022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24 қаңтардағы № 11-10/21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Мұқыр ауылдық округі Мұқыр ауылы аумағында ірі қара малдың жұқпалы ринотрахеит, вирустық диареясы ауруларының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