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c2da" w14:textId="076c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аумағында сайлау учаскелерін құру туралы" Индер ауданы әкімінің 2020 жылғы 16 қаңтардағы № 4 шешіміне өзгеріс енгізу туралы</w:t>
      </w:r>
    </w:p>
    <w:p>
      <w:pPr>
        <w:spacing w:after="0"/>
        <w:ind w:left="0"/>
        <w:jc w:val="both"/>
      </w:pPr>
      <w:r>
        <w:rPr>
          <w:rFonts w:ascii="Times New Roman"/>
          <w:b w:val="false"/>
          <w:i w:val="false"/>
          <w:color w:val="000000"/>
          <w:sz w:val="28"/>
        </w:rPr>
        <w:t>Атырау облысы Индер ауданы әкімінің 2022 жылғы 16 тамыздағы № 30 шешімі. Қазақстан Республикасының Әділет министрлігінде 2022 жылғы 19 тамызда № 29193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Индер ауданы әкімінің 2020 жылғы 16 қаңтардағы № 4 "Индер ауданы аумағында сайлау учаскелерін құру туралы" (Нормативтік құқықтық актілерді мемлекеттік тіркеудің тізілімінде № 4579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Индер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Суйеуова</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Индер аудандық аумақтық</w:t>
      </w:r>
    </w:p>
    <w:p>
      <w:pPr>
        <w:spacing w:after="0"/>
        <w:ind w:left="0"/>
        <w:jc w:val="both"/>
      </w:pPr>
      <w:r>
        <w:rPr>
          <w:rFonts w:ascii="Times New Roman"/>
          <w:b w:val="false"/>
          <w:i w:val="false"/>
          <w:color w:val="000000"/>
          <w:sz w:val="28"/>
        </w:rPr>
        <w:t>сайлау комиссиясымен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міндетін</w:t>
            </w:r>
            <w:r>
              <w:br/>
            </w:r>
            <w:r>
              <w:rPr>
                <w:rFonts w:ascii="Times New Roman"/>
                <w:b w:val="false"/>
                <w:i w:val="false"/>
                <w:color w:val="000000"/>
                <w:sz w:val="20"/>
              </w:rPr>
              <w:t>атқарушы 2022 жылғы 16</w:t>
            </w:r>
            <w:r>
              <w:br/>
            </w:r>
            <w:r>
              <w:rPr>
                <w:rFonts w:ascii="Times New Roman"/>
                <w:b w:val="false"/>
                <w:i w:val="false"/>
                <w:color w:val="000000"/>
                <w:sz w:val="20"/>
              </w:rPr>
              <w:t>тамыздағы № 30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4 шешіміне қосымша</w:t>
            </w:r>
          </w:p>
        </w:tc>
      </w:tr>
    </w:tbl>
    <w:bookmarkStart w:name="z13" w:id="6"/>
    <w:p>
      <w:pPr>
        <w:spacing w:after="0"/>
        <w:ind w:left="0"/>
        <w:jc w:val="left"/>
      </w:pPr>
      <w:r>
        <w:rPr>
          <w:rFonts w:ascii="Times New Roman"/>
          <w:b/>
          <w:i w:val="false"/>
          <w:color w:val="000000"/>
        </w:rPr>
        <w:t xml:space="preserve"> Индер ауданы аумағындағы сайлау учаскелері</w:t>
      </w:r>
    </w:p>
    <w:bookmarkEnd w:id="6"/>
    <w:bookmarkStart w:name="z14" w:id="7"/>
    <w:p>
      <w:pPr>
        <w:spacing w:after="0"/>
        <w:ind w:left="0"/>
        <w:jc w:val="left"/>
      </w:pPr>
      <w:r>
        <w:rPr>
          <w:rFonts w:ascii="Times New Roman"/>
          <w:b/>
          <w:i w:val="false"/>
          <w:color w:val="000000"/>
        </w:rPr>
        <w:t xml:space="preserve"> № 110 сайлау учаскесі</w:t>
      </w:r>
    </w:p>
    <w:bookmarkEnd w:id="7"/>
    <w:bookmarkStart w:name="z15" w:id="8"/>
    <w:p>
      <w:pPr>
        <w:spacing w:after="0"/>
        <w:ind w:left="0"/>
        <w:jc w:val="both"/>
      </w:pPr>
      <w:r>
        <w:rPr>
          <w:rFonts w:ascii="Times New Roman"/>
          <w:b w:val="false"/>
          <w:i w:val="false"/>
          <w:color w:val="000000"/>
          <w:sz w:val="28"/>
        </w:rPr>
        <w:t>
      Орналасқан жері: Индербор кенті, Қасым Тұқфатов көшесі 30А, "Атырау облысы Білім беру басқармасының Индер ауданы білім бөлімінің "Ш.Уәлиханов атындағы орта мектебі" коммуналдық мемлекеттік мекемесінің ғимараты.</w:t>
      </w:r>
    </w:p>
    <w:bookmarkEnd w:id="8"/>
    <w:bookmarkStart w:name="z16" w:id="9"/>
    <w:p>
      <w:pPr>
        <w:spacing w:after="0"/>
        <w:ind w:left="0"/>
        <w:jc w:val="both"/>
      </w:pPr>
      <w:r>
        <w:rPr>
          <w:rFonts w:ascii="Times New Roman"/>
          <w:b w:val="false"/>
          <w:i w:val="false"/>
          <w:color w:val="000000"/>
          <w:sz w:val="28"/>
        </w:rPr>
        <w:t>
      Телефон: 8/71234/ 2-29-88.</w:t>
      </w:r>
    </w:p>
    <w:bookmarkEnd w:id="9"/>
    <w:bookmarkStart w:name="z17" w:id="10"/>
    <w:p>
      <w:pPr>
        <w:spacing w:after="0"/>
        <w:ind w:left="0"/>
        <w:jc w:val="both"/>
      </w:pPr>
      <w:r>
        <w:rPr>
          <w:rFonts w:ascii="Times New Roman"/>
          <w:b w:val="false"/>
          <w:i w:val="false"/>
          <w:color w:val="000000"/>
          <w:sz w:val="28"/>
        </w:rPr>
        <w:t>
      Шекаралары: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 Талғат Мұсабаев көшелері.</w:t>
      </w:r>
    </w:p>
    <w:bookmarkEnd w:id="10"/>
    <w:bookmarkStart w:name="z18" w:id="11"/>
    <w:p>
      <w:pPr>
        <w:spacing w:after="0"/>
        <w:ind w:left="0"/>
        <w:jc w:val="left"/>
      </w:pPr>
      <w:r>
        <w:rPr>
          <w:rFonts w:ascii="Times New Roman"/>
          <w:b/>
          <w:i w:val="false"/>
          <w:color w:val="000000"/>
        </w:rPr>
        <w:t xml:space="preserve"> № 111 сайлау учаскесі</w:t>
      </w:r>
    </w:p>
    <w:bookmarkEnd w:id="11"/>
    <w:bookmarkStart w:name="z19" w:id="12"/>
    <w:p>
      <w:pPr>
        <w:spacing w:after="0"/>
        <w:ind w:left="0"/>
        <w:jc w:val="both"/>
      </w:pPr>
      <w:r>
        <w:rPr>
          <w:rFonts w:ascii="Times New Roman"/>
          <w:b w:val="false"/>
          <w:i w:val="false"/>
          <w:color w:val="000000"/>
          <w:sz w:val="28"/>
        </w:rPr>
        <w:t>
      Орналасқан жері: Индербор кенті, Бейбітшілік көшесі 1, "Индер ауданы Индербор кенті әкімі аппаратының "Индер-Мәдениет" мемлекеттік коммуналдық қазыналық кәсіпорынының ғимараты.</w:t>
      </w:r>
    </w:p>
    <w:bookmarkEnd w:id="12"/>
    <w:bookmarkStart w:name="z20" w:id="13"/>
    <w:p>
      <w:pPr>
        <w:spacing w:after="0"/>
        <w:ind w:left="0"/>
        <w:jc w:val="both"/>
      </w:pPr>
      <w:r>
        <w:rPr>
          <w:rFonts w:ascii="Times New Roman"/>
          <w:b w:val="false"/>
          <w:i w:val="false"/>
          <w:color w:val="000000"/>
          <w:sz w:val="28"/>
        </w:rPr>
        <w:t>
      Телефон: 8/71234/ 2-10-15.</w:t>
      </w:r>
    </w:p>
    <w:bookmarkEnd w:id="13"/>
    <w:bookmarkStart w:name="z21" w:id="14"/>
    <w:p>
      <w:pPr>
        <w:spacing w:after="0"/>
        <w:ind w:left="0"/>
        <w:jc w:val="both"/>
      </w:pPr>
      <w:r>
        <w:rPr>
          <w:rFonts w:ascii="Times New Roman"/>
          <w:b w:val="false"/>
          <w:i w:val="false"/>
          <w:color w:val="000000"/>
          <w:sz w:val="28"/>
        </w:rPr>
        <w:t>
      Шекаралары: Болат Майдыров көшесі № 1б, 2-1, 2-2, 4-1, 4-2, 5-1, 5-2, 6-1, 6-2, Дінмұхамед Қонаев көшесі № 1, 1А, 7, 7В, 9, 11,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Ойыл,Тұмарлы, Нығмет Меңдіғалиев, Сағидолла Құбашев, Бейбарыс, Шиелі, Шоқан Уәлиханов, Асанқайғы көшелері.</w:t>
      </w:r>
    </w:p>
    <w:bookmarkEnd w:id="14"/>
    <w:bookmarkStart w:name="z22" w:id="15"/>
    <w:p>
      <w:pPr>
        <w:spacing w:after="0"/>
        <w:ind w:left="0"/>
        <w:jc w:val="left"/>
      </w:pPr>
      <w:r>
        <w:rPr>
          <w:rFonts w:ascii="Times New Roman"/>
          <w:b/>
          <w:i w:val="false"/>
          <w:color w:val="000000"/>
        </w:rPr>
        <w:t xml:space="preserve"> № 112 сайлау учаскесі</w:t>
      </w:r>
    </w:p>
    <w:bookmarkEnd w:id="15"/>
    <w:bookmarkStart w:name="z23" w:id="16"/>
    <w:p>
      <w:pPr>
        <w:spacing w:after="0"/>
        <w:ind w:left="0"/>
        <w:jc w:val="both"/>
      </w:pPr>
      <w:r>
        <w:rPr>
          <w:rFonts w:ascii="Times New Roman"/>
          <w:b w:val="false"/>
          <w:i w:val="false"/>
          <w:color w:val="000000"/>
          <w:sz w:val="28"/>
        </w:rPr>
        <w:t>
      Орналасқан жері: Индербор кенті, Дінмұхамед Қонаев көшесі 17А, "Атырау облысы Білім беру басқармасының Индер ауданы білім бөлімінің "М.Әуезов атындағы орта мектебі" коммуналдық мемлекеттік мекемесінің ғимараты.</w:t>
      </w:r>
    </w:p>
    <w:bookmarkEnd w:id="16"/>
    <w:bookmarkStart w:name="z24" w:id="17"/>
    <w:p>
      <w:pPr>
        <w:spacing w:after="0"/>
        <w:ind w:left="0"/>
        <w:jc w:val="both"/>
      </w:pPr>
      <w:r>
        <w:rPr>
          <w:rFonts w:ascii="Times New Roman"/>
          <w:b w:val="false"/>
          <w:i w:val="false"/>
          <w:color w:val="000000"/>
          <w:sz w:val="28"/>
        </w:rPr>
        <w:t>
      Телефон: 8/71234/ 2-11-82.</w:t>
      </w:r>
    </w:p>
    <w:bookmarkEnd w:id="17"/>
    <w:bookmarkStart w:name="z25" w:id="18"/>
    <w:p>
      <w:pPr>
        <w:spacing w:after="0"/>
        <w:ind w:left="0"/>
        <w:jc w:val="both"/>
      </w:pPr>
      <w:r>
        <w:rPr>
          <w:rFonts w:ascii="Times New Roman"/>
          <w:b w:val="false"/>
          <w:i w:val="false"/>
          <w:color w:val="000000"/>
          <w:sz w:val="28"/>
        </w:rPr>
        <w:t>
      Шекаралары: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көшелері, Дінмұхамед Қонаев көшесі № 6А, 6Б, 6В, 7В,10, 18А, 20В, 23.</w:t>
      </w:r>
    </w:p>
    <w:bookmarkEnd w:id="18"/>
    <w:bookmarkStart w:name="z26" w:id="19"/>
    <w:p>
      <w:pPr>
        <w:spacing w:after="0"/>
        <w:ind w:left="0"/>
        <w:jc w:val="left"/>
      </w:pPr>
      <w:r>
        <w:rPr>
          <w:rFonts w:ascii="Times New Roman"/>
          <w:b/>
          <w:i w:val="false"/>
          <w:color w:val="000000"/>
        </w:rPr>
        <w:t xml:space="preserve"> № 113 сайлау учаскесі</w:t>
      </w:r>
    </w:p>
    <w:bookmarkEnd w:id="19"/>
    <w:bookmarkStart w:name="z27" w:id="20"/>
    <w:p>
      <w:pPr>
        <w:spacing w:after="0"/>
        <w:ind w:left="0"/>
        <w:jc w:val="both"/>
      </w:pPr>
      <w:r>
        <w:rPr>
          <w:rFonts w:ascii="Times New Roman"/>
          <w:b w:val="false"/>
          <w:i w:val="false"/>
          <w:color w:val="000000"/>
          <w:sz w:val="28"/>
        </w:rPr>
        <w:t>
      Орналасқан жері: Индербор кенті, Махамбет көшесі 14, "Атырау облысы Білім беру басқармасының "Индер көп бейінді ауыл шаруашылық колледжі" коммуналдық мемлекеттік қазыналық кәсіпорынының ғимараты.</w:t>
      </w:r>
    </w:p>
    <w:bookmarkEnd w:id="20"/>
    <w:bookmarkStart w:name="z28" w:id="21"/>
    <w:p>
      <w:pPr>
        <w:spacing w:after="0"/>
        <w:ind w:left="0"/>
        <w:jc w:val="both"/>
      </w:pPr>
      <w:r>
        <w:rPr>
          <w:rFonts w:ascii="Times New Roman"/>
          <w:b w:val="false"/>
          <w:i w:val="false"/>
          <w:color w:val="000000"/>
          <w:sz w:val="28"/>
        </w:rPr>
        <w:t>
      Телефон: 8/71234/ 2-07-69.</w:t>
      </w:r>
    </w:p>
    <w:bookmarkEnd w:id="21"/>
    <w:bookmarkStart w:name="z29" w:id="22"/>
    <w:p>
      <w:pPr>
        <w:spacing w:after="0"/>
        <w:ind w:left="0"/>
        <w:jc w:val="both"/>
      </w:pPr>
      <w:r>
        <w:rPr>
          <w:rFonts w:ascii="Times New Roman"/>
          <w:b w:val="false"/>
          <w:i w:val="false"/>
          <w:color w:val="000000"/>
          <w:sz w:val="28"/>
        </w:rPr>
        <w:t>
      Шекаралары: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көшелері, Тайсойған көшесі № 9, 10, 46.</w:t>
      </w:r>
    </w:p>
    <w:bookmarkEnd w:id="22"/>
    <w:bookmarkStart w:name="z30" w:id="23"/>
    <w:p>
      <w:pPr>
        <w:spacing w:after="0"/>
        <w:ind w:left="0"/>
        <w:jc w:val="left"/>
      </w:pPr>
      <w:r>
        <w:rPr>
          <w:rFonts w:ascii="Times New Roman"/>
          <w:b/>
          <w:i w:val="false"/>
          <w:color w:val="000000"/>
        </w:rPr>
        <w:t xml:space="preserve"> № 114 сайлау учаскесі</w:t>
      </w:r>
    </w:p>
    <w:bookmarkEnd w:id="23"/>
    <w:bookmarkStart w:name="z31" w:id="24"/>
    <w:p>
      <w:pPr>
        <w:spacing w:after="0"/>
        <w:ind w:left="0"/>
        <w:jc w:val="both"/>
      </w:pPr>
      <w:r>
        <w:rPr>
          <w:rFonts w:ascii="Times New Roman"/>
          <w:b w:val="false"/>
          <w:i w:val="false"/>
          <w:color w:val="000000"/>
          <w:sz w:val="28"/>
        </w:rPr>
        <w:t>
      Орналасқан жері: Индербор кенті, Жәрдем Кенжетаев көшесі 2, "Атырау облысы Білім беру басқармасының Индер ауданы білім бөлімінің "Көктем" қазақ орта мектебі" коммуналдық мемлекеттік мекемесінің ғимараты.</w:t>
      </w:r>
    </w:p>
    <w:bookmarkEnd w:id="24"/>
    <w:bookmarkStart w:name="z32" w:id="25"/>
    <w:p>
      <w:pPr>
        <w:spacing w:after="0"/>
        <w:ind w:left="0"/>
        <w:jc w:val="both"/>
      </w:pPr>
      <w:r>
        <w:rPr>
          <w:rFonts w:ascii="Times New Roman"/>
          <w:b w:val="false"/>
          <w:i w:val="false"/>
          <w:color w:val="000000"/>
          <w:sz w:val="28"/>
        </w:rPr>
        <w:t>
      Телефон: 8/71234/ 3-01-57.</w:t>
      </w:r>
    </w:p>
    <w:bookmarkEnd w:id="25"/>
    <w:bookmarkStart w:name="z33" w:id="26"/>
    <w:p>
      <w:pPr>
        <w:spacing w:after="0"/>
        <w:ind w:left="0"/>
        <w:jc w:val="both"/>
      </w:pPr>
      <w:r>
        <w:rPr>
          <w:rFonts w:ascii="Times New Roman"/>
          <w:b w:val="false"/>
          <w:i w:val="false"/>
          <w:color w:val="000000"/>
          <w:sz w:val="28"/>
        </w:rPr>
        <w:t>
      Шекаралары: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көшелері, Хамит Нұрманов көшесі № 1-1, 1-2, 3, 3А, 4, 5-1, 5-2, 6-2, 8, 9, 9А, 11/1, 11А, 12, 13, 13Б, 14, 16, 17, 18, 20, 21, 23, 25, 27, 28, 28А, 32, 33, 34, 39, 43, 62, Достық көшесі № 1, 3, 4, 5, 6, 6А, 8, 10, 12, 15, 19, Тайсойған көшесі № 12, 14, 16, 18, 22, 22А, 24А, 24Д, Көктем көшесі № 1Б, 4-1, 4-2, 5, 5-2, 10, 10-2, 13А, 15, 41, 43.</w:t>
      </w:r>
    </w:p>
    <w:bookmarkEnd w:id="26"/>
    <w:bookmarkStart w:name="z34" w:id="27"/>
    <w:p>
      <w:pPr>
        <w:spacing w:after="0"/>
        <w:ind w:left="0"/>
        <w:jc w:val="left"/>
      </w:pPr>
      <w:r>
        <w:rPr>
          <w:rFonts w:ascii="Times New Roman"/>
          <w:b/>
          <w:i w:val="false"/>
          <w:color w:val="000000"/>
        </w:rPr>
        <w:t xml:space="preserve"> № 115 сайлау учаскесі</w:t>
      </w:r>
    </w:p>
    <w:bookmarkEnd w:id="27"/>
    <w:bookmarkStart w:name="z35" w:id="28"/>
    <w:p>
      <w:pPr>
        <w:spacing w:after="0"/>
        <w:ind w:left="0"/>
        <w:jc w:val="both"/>
      </w:pPr>
      <w:r>
        <w:rPr>
          <w:rFonts w:ascii="Times New Roman"/>
          <w:b w:val="false"/>
          <w:i w:val="false"/>
          <w:color w:val="000000"/>
          <w:sz w:val="28"/>
        </w:rPr>
        <w:t>
      Орналасқан жері: Бөдене ауылдық округі, Бөдене ауылы, Мұрат Мөңкеұлы көшесі 38, "Индер ауданы Бөдене ауылдық округі әкімі аппаратының "Бөдене-Мәдениет" мемлекеттік коммуналдық қазыналық кәсіпорынының ғимараты.</w:t>
      </w:r>
    </w:p>
    <w:bookmarkEnd w:id="28"/>
    <w:bookmarkStart w:name="z36" w:id="29"/>
    <w:p>
      <w:pPr>
        <w:spacing w:after="0"/>
        <w:ind w:left="0"/>
        <w:jc w:val="both"/>
      </w:pPr>
      <w:r>
        <w:rPr>
          <w:rFonts w:ascii="Times New Roman"/>
          <w:b w:val="false"/>
          <w:i w:val="false"/>
          <w:color w:val="000000"/>
          <w:sz w:val="28"/>
        </w:rPr>
        <w:t>
      Телефон: 8/71234/ 26-4-89.</w:t>
      </w:r>
    </w:p>
    <w:bookmarkEnd w:id="29"/>
    <w:bookmarkStart w:name="z37" w:id="30"/>
    <w:p>
      <w:pPr>
        <w:spacing w:after="0"/>
        <w:ind w:left="0"/>
        <w:jc w:val="both"/>
      </w:pPr>
      <w:r>
        <w:rPr>
          <w:rFonts w:ascii="Times New Roman"/>
          <w:b w:val="false"/>
          <w:i w:val="false"/>
          <w:color w:val="000000"/>
          <w:sz w:val="28"/>
        </w:rPr>
        <w:t>
      Шекаралары: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көшелері, Жакесбай учаскесі № 1, Алғашық учаскесі № 30, Алғабас учаскесі.</w:t>
      </w:r>
    </w:p>
    <w:bookmarkEnd w:id="30"/>
    <w:bookmarkStart w:name="z38" w:id="31"/>
    <w:p>
      <w:pPr>
        <w:spacing w:after="0"/>
        <w:ind w:left="0"/>
        <w:jc w:val="left"/>
      </w:pPr>
      <w:r>
        <w:rPr>
          <w:rFonts w:ascii="Times New Roman"/>
          <w:b/>
          <w:i w:val="false"/>
          <w:color w:val="000000"/>
        </w:rPr>
        <w:t xml:space="preserve"> № 116 сайлау учаскесі</w:t>
      </w:r>
    </w:p>
    <w:bookmarkEnd w:id="31"/>
    <w:bookmarkStart w:name="z39" w:id="32"/>
    <w:p>
      <w:pPr>
        <w:spacing w:after="0"/>
        <w:ind w:left="0"/>
        <w:jc w:val="both"/>
      </w:pPr>
      <w:r>
        <w:rPr>
          <w:rFonts w:ascii="Times New Roman"/>
          <w:b w:val="false"/>
          <w:i w:val="false"/>
          <w:color w:val="000000"/>
          <w:sz w:val="28"/>
        </w:rPr>
        <w:t>
      Орналасқан жері: Жарсуат ауылдық округі, Жарсуат ауылы, Салих Ділмұхашев көшесі 27, Индер ауданы Жарсуат ауылдық округі әкімі аппаратының "Жарсуат-Мәдениет" мемлекеттік коммуналдық қазыналық кәсіпорынының ғимараты.</w:t>
      </w:r>
    </w:p>
    <w:bookmarkEnd w:id="32"/>
    <w:bookmarkStart w:name="z40" w:id="33"/>
    <w:p>
      <w:pPr>
        <w:spacing w:after="0"/>
        <w:ind w:left="0"/>
        <w:jc w:val="both"/>
      </w:pPr>
      <w:r>
        <w:rPr>
          <w:rFonts w:ascii="Times New Roman"/>
          <w:b w:val="false"/>
          <w:i w:val="false"/>
          <w:color w:val="000000"/>
          <w:sz w:val="28"/>
        </w:rPr>
        <w:t>
      Телефоны: 8/71234/ 23-5-96.</w:t>
      </w:r>
    </w:p>
    <w:bookmarkEnd w:id="33"/>
    <w:bookmarkStart w:name="z41" w:id="34"/>
    <w:p>
      <w:pPr>
        <w:spacing w:after="0"/>
        <w:ind w:left="0"/>
        <w:jc w:val="both"/>
      </w:pPr>
      <w:r>
        <w:rPr>
          <w:rFonts w:ascii="Times New Roman"/>
          <w:b w:val="false"/>
          <w:i w:val="false"/>
          <w:color w:val="000000"/>
          <w:sz w:val="28"/>
        </w:rPr>
        <w:t>
      Шекаралары: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көшелері, Ақтан, Қызылжар ауылдары, Молымбет, Сансыз, Баймағанбет, Жаманқұдық, Жаңақұдық қыстақтары.</w:t>
      </w:r>
    </w:p>
    <w:bookmarkEnd w:id="34"/>
    <w:bookmarkStart w:name="z42" w:id="35"/>
    <w:p>
      <w:pPr>
        <w:spacing w:after="0"/>
        <w:ind w:left="0"/>
        <w:jc w:val="left"/>
      </w:pPr>
      <w:r>
        <w:rPr>
          <w:rFonts w:ascii="Times New Roman"/>
          <w:b/>
          <w:i w:val="false"/>
          <w:color w:val="000000"/>
        </w:rPr>
        <w:t xml:space="preserve"> № 117 сайлау учаскесі</w:t>
      </w:r>
    </w:p>
    <w:bookmarkEnd w:id="35"/>
    <w:bookmarkStart w:name="z43" w:id="36"/>
    <w:p>
      <w:pPr>
        <w:spacing w:after="0"/>
        <w:ind w:left="0"/>
        <w:jc w:val="both"/>
      </w:pPr>
      <w:r>
        <w:rPr>
          <w:rFonts w:ascii="Times New Roman"/>
          <w:b w:val="false"/>
          <w:i w:val="false"/>
          <w:color w:val="000000"/>
          <w:sz w:val="28"/>
        </w:rPr>
        <w:t>
      Орналасқан жері: Жарсуат ауылдық округі, Құрылыс ауылы, Мектеп көшесі 1, Индер ауданы, Жарсуат ауылдық округі әкімі аппаратының "Жарсуат-Мәдениет" мемлекеттік коммуналдық қазыналық кәсіпорынының ғимараты.</w:t>
      </w:r>
    </w:p>
    <w:bookmarkEnd w:id="36"/>
    <w:bookmarkStart w:name="z44" w:id="37"/>
    <w:p>
      <w:pPr>
        <w:spacing w:after="0"/>
        <w:ind w:left="0"/>
        <w:jc w:val="both"/>
      </w:pPr>
      <w:r>
        <w:rPr>
          <w:rFonts w:ascii="Times New Roman"/>
          <w:b w:val="false"/>
          <w:i w:val="false"/>
          <w:color w:val="000000"/>
          <w:sz w:val="28"/>
        </w:rPr>
        <w:t>
      Телефоны: 8/71234/ 29-6-07.</w:t>
      </w:r>
    </w:p>
    <w:bookmarkEnd w:id="37"/>
    <w:bookmarkStart w:name="z45" w:id="38"/>
    <w:p>
      <w:pPr>
        <w:spacing w:after="0"/>
        <w:ind w:left="0"/>
        <w:jc w:val="both"/>
      </w:pPr>
      <w:r>
        <w:rPr>
          <w:rFonts w:ascii="Times New Roman"/>
          <w:b w:val="false"/>
          <w:i w:val="false"/>
          <w:color w:val="000000"/>
          <w:sz w:val="28"/>
        </w:rPr>
        <w:t>
      Шекаралары: Мектеп, Ақжайық, Атамекен, Жаңа құрылыс, Қазбек, Келдібекұлы, Қылыш Кемалиев, Хамидолла Тегісбайұлы көшелері, Кетебай ауылы, Орлыой, Өтеміс қыстақтары.</w:t>
      </w:r>
    </w:p>
    <w:bookmarkEnd w:id="38"/>
    <w:bookmarkStart w:name="z46" w:id="39"/>
    <w:p>
      <w:pPr>
        <w:spacing w:after="0"/>
        <w:ind w:left="0"/>
        <w:jc w:val="left"/>
      </w:pPr>
      <w:r>
        <w:rPr>
          <w:rFonts w:ascii="Times New Roman"/>
          <w:b/>
          <w:i w:val="false"/>
          <w:color w:val="000000"/>
        </w:rPr>
        <w:t xml:space="preserve"> № 118 сайлау учаскесі</w:t>
      </w:r>
    </w:p>
    <w:bookmarkEnd w:id="39"/>
    <w:bookmarkStart w:name="z47" w:id="40"/>
    <w:p>
      <w:pPr>
        <w:spacing w:after="0"/>
        <w:ind w:left="0"/>
        <w:jc w:val="both"/>
      </w:pPr>
      <w:r>
        <w:rPr>
          <w:rFonts w:ascii="Times New Roman"/>
          <w:b w:val="false"/>
          <w:i w:val="false"/>
          <w:color w:val="000000"/>
          <w:sz w:val="28"/>
        </w:rPr>
        <w:t>
      Орналасқан жері: Көктоғай ауылдық округі, Көктоғай ауылы, С.Сейфуллин көшесі 34, "Индер ауданы Көктоғай ауылдық округі әкімі аппаратының "Көктоғай-Мәдениет" мемлекеттік коммуналдық қазыналық кәсіпорынының ғимараты.</w:t>
      </w:r>
    </w:p>
    <w:bookmarkEnd w:id="40"/>
    <w:bookmarkStart w:name="z48" w:id="41"/>
    <w:p>
      <w:pPr>
        <w:spacing w:after="0"/>
        <w:ind w:left="0"/>
        <w:jc w:val="both"/>
      </w:pPr>
      <w:r>
        <w:rPr>
          <w:rFonts w:ascii="Times New Roman"/>
          <w:b w:val="false"/>
          <w:i w:val="false"/>
          <w:color w:val="000000"/>
          <w:sz w:val="28"/>
        </w:rPr>
        <w:t>
      Телефоны: 8/71234/ 28-7-49.</w:t>
      </w:r>
    </w:p>
    <w:bookmarkEnd w:id="41"/>
    <w:bookmarkStart w:name="z49" w:id="42"/>
    <w:p>
      <w:pPr>
        <w:spacing w:after="0"/>
        <w:ind w:left="0"/>
        <w:jc w:val="both"/>
      </w:pPr>
      <w:r>
        <w:rPr>
          <w:rFonts w:ascii="Times New Roman"/>
          <w:b w:val="false"/>
          <w:i w:val="false"/>
          <w:color w:val="000000"/>
          <w:sz w:val="28"/>
        </w:rPr>
        <w:t>
      Шекаралары: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Қазақстан,Тәуелсіздік, Бейбітшілік, Ақжайық, Мұқанәлі Дүйсенбиев көшелері, Ақтөбе, Жолқұдық, Сыралы, Фарит, Чумный, Шегәлі, Асанбай, Салық, Махмет, Мұғал, Әбілен қыстақтары.</w:t>
      </w:r>
    </w:p>
    <w:bookmarkEnd w:id="42"/>
    <w:bookmarkStart w:name="z50" w:id="43"/>
    <w:p>
      <w:pPr>
        <w:spacing w:after="0"/>
        <w:ind w:left="0"/>
        <w:jc w:val="left"/>
      </w:pPr>
      <w:r>
        <w:rPr>
          <w:rFonts w:ascii="Times New Roman"/>
          <w:b/>
          <w:i w:val="false"/>
          <w:color w:val="000000"/>
        </w:rPr>
        <w:t xml:space="preserve"> № 119 сайлау учаскесі</w:t>
      </w:r>
    </w:p>
    <w:bookmarkEnd w:id="43"/>
    <w:bookmarkStart w:name="z51" w:id="44"/>
    <w:p>
      <w:pPr>
        <w:spacing w:after="0"/>
        <w:ind w:left="0"/>
        <w:jc w:val="both"/>
      </w:pPr>
      <w:r>
        <w:rPr>
          <w:rFonts w:ascii="Times New Roman"/>
          <w:b w:val="false"/>
          <w:i w:val="false"/>
          <w:color w:val="000000"/>
          <w:sz w:val="28"/>
        </w:rPr>
        <w:t>
      Орналасқан жері: Индербор кенті, Нығмет Меңдіғалиев көшесі 30А,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44"/>
    <w:bookmarkStart w:name="z52" w:id="45"/>
    <w:p>
      <w:pPr>
        <w:spacing w:after="0"/>
        <w:ind w:left="0"/>
        <w:jc w:val="both"/>
      </w:pPr>
      <w:r>
        <w:rPr>
          <w:rFonts w:ascii="Times New Roman"/>
          <w:b w:val="false"/>
          <w:i w:val="false"/>
          <w:color w:val="000000"/>
          <w:sz w:val="28"/>
        </w:rPr>
        <w:t>
      Телефон: 8/71234/2-16-95.</w:t>
      </w:r>
    </w:p>
    <w:bookmarkEnd w:id="45"/>
    <w:bookmarkStart w:name="z53" w:id="46"/>
    <w:p>
      <w:pPr>
        <w:spacing w:after="0"/>
        <w:ind w:left="0"/>
        <w:jc w:val="both"/>
      </w:pPr>
      <w:r>
        <w:rPr>
          <w:rFonts w:ascii="Times New Roman"/>
          <w:b w:val="false"/>
          <w:i w:val="false"/>
          <w:color w:val="000000"/>
          <w:sz w:val="28"/>
        </w:rPr>
        <w:t>
      Шекаралары: Дінмұхамед Қонаев көшесі № 17, 19, 20, 21, 22, 24, Болат Майдыров көшесі № 1, 1А, Көктем көшесі № 1Г, Достық көшесі № 1В, 9, 11А, 21, Тайсойған көшесі № 5, 7, 15, 21А, 82, Хамит Нұрманов көшесі № 13А.</w:t>
      </w:r>
    </w:p>
    <w:bookmarkEnd w:id="46"/>
    <w:p>
      <w:pPr>
        <w:spacing w:after="0"/>
        <w:ind w:left="0"/>
        <w:jc w:val="left"/>
      </w:pPr>
      <w:r>
        <w:rPr>
          <w:rFonts w:ascii="Times New Roman"/>
          <w:b/>
          <w:i w:val="false"/>
          <w:color w:val="000000"/>
        </w:rPr>
        <w:t xml:space="preserve"> № 120 сайлау учаскесі</w:t>
      </w:r>
    </w:p>
    <w:bookmarkStart w:name="z55" w:id="47"/>
    <w:p>
      <w:pPr>
        <w:spacing w:after="0"/>
        <w:ind w:left="0"/>
        <w:jc w:val="both"/>
      </w:pPr>
      <w:r>
        <w:rPr>
          <w:rFonts w:ascii="Times New Roman"/>
          <w:b w:val="false"/>
          <w:i w:val="false"/>
          <w:color w:val="000000"/>
          <w:sz w:val="28"/>
        </w:rPr>
        <w:t>
      Орналасқан жері: Өрлік ауылдық округі, Өрлік ауылы, Ідіріс Үсенов көшесі 54, "Индер ауданы Өрлік ауылдық округі әкімі аппаратының "Өрлік-Мәдениет" мемлекеттік коммуналдық қазыналық кәсіпорынының ғимараты.</w:t>
      </w:r>
    </w:p>
    <w:bookmarkEnd w:id="47"/>
    <w:bookmarkStart w:name="z56" w:id="48"/>
    <w:p>
      <w:pPr>
        <w:spacing w:after="0"/>
        <w:ind w:left="0"/>
        <w:jc w:val="both"/>
      </w:pPr>
      <w:r>
        <w:rPr>
          <w:rFonts w:ascii="Times New Roman"/>
          <w:b w:val="false"/>
          <w:i w:val="false"/>
          <w:color w:val="000000"/>
          <w:sz w:val="28"/>
        </w:rPr>
        <w:t>
      Телефоны: 8/71234/ 27-5-90.</w:t>
      </w:r>
    </w:p>
    <w:bookmarkEnd w:id="48"/>
    <w:bookmarkStart w:name="z57" w:id="49"/>
    <w:p>
      <w:pPr>
        <w:spacing w:after="0"/>
        <w:ind w:left="0"/>
        <w:jc w:val="both"/>
      </w:pPr>
      <w:r>
        <w:rPr>
          <w:rFonts w:ascii="Times New Roman"/>
          <w:b w:val="false"/>
          <w:i w:val="false"/>
          <w:color w:val="000000"/>
          <w:sz w:val="28"/>
        </w:rPr>
        <w:t>
      Шекаралары: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көшелері, Нәсіпқали Қобданов, Сапарғали Өтепов тұйық көшелері,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 қыстақтары.</w:t>
      </w:r>
    </w:p>
    <w:bookmarkEnd w:id="49"/>
    <w:p>
      <w:pPr>
        <w:spacing w:after="0"/>
        <w:ind w:left="0"/>
        <w:jc w:val="left"/>
      </w:pPr>
      <w:r>
        <w:rPr>
          <w:rFonts w:ascii="Times New Roman"/>
          <w:b/>
          <w:i w:val="false"/>
          <w:color w:val="000000"/>
        </w:rPr>
        <w:t xml:space="preserve"> № 121 сайлау учаскесі</w:t>
      </w:r>
    </w:p>
    <w:bookmarkStart w:name="z59" w:id="50"/>
    <w:p>
      <w:pPr>
        <w:spacing w:after="0"/>
        <w:ind w:left="0"/>
        <w:jc w:val="both"/>
      </w:pPr>
      <w:r>
        <w:rPr>
          <w:rFonts w:ascii="Times New Roman"/>
          <w:b w:val="false"/>
          <w:i w:val="false"/>
          <w:color w:val="000000"/>
          <w:sz w:val="28"/>
        </w:rPr>
        <w:t>
      Орналасқан жері: Индербор кенті, Шығыс шағын ауданы, Бейімбет Майлин көшесі 7, "Атырау облысы Білім беру басқармасының Индер ауданы білім бөлімінің "С.Сейфуллин атындағы орта мектебі" коммуналдық мемлекеттік мекемесінің ғимараты.</w:t>
      </w:r>
    </w:p>
    <w:bookmarkEnd w:id="50"/>
    <w:bookmarkStart w:name="z60" w:id="51"/>
    <w:p>
      <w:pPr>
        <w:spacing w:after="0"/>
        <w:ind w:left="0"/>
        <w:jc w:val="both"/>
      </w:pPr>
      <w:r>
        <w:rPr>
          <w:rFonts w:ascii="Times New Roman"/>
          <w:b w:val="false"/>
          <w:i w:val="false"/>
          <w:color w:val="000000"/>
          <w:sz w:val="28"/>
        </w:rPr>
        <w:t>
      Телефон: 8/71234/ 7-90-95.</w:t>
      </w:r>
    </w:p>
    <w:bookmarkEnd w:id="51"/>
    <w:bookmarkStart w:name="z61" w:id="52"/>
    <w:p>
      <w:pPr>
        <w:spacing w:after="0"/>
        <w:ind w:left="0"/>
        <w:jc w:val="both"/>
      </w:pPr>
      <w:r>
        <w:rPr>
          <w:rFonts w:ascii="Times New Roman"/>
          <w:b w:val="false"/>
          <w:i w:val="false"/>
          <w:color w:val="000000"/>
          <w:sz w:val="28"/>
        </w:rPr>
        <w:t>
      Шекаралары: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 көшелері.</w:t>
      </w:r>
    </w:p>
    <w:bookmarkEnd w:id="52"/>
    <w:p>
      <w:pPr>
        <w:spacing w:after="0"/>
        <w:ind w:left="0"/>
        <w:jc w:val="left"/>
      </w:pPr>
      <w:r>
        <w:rPr>
          <w:rFonts w:ascii="Times New Roman"/>
          <w:b/>
          <w:i w:val="false"/>
          <w:color w:val="000000"/>
        </w:rPr>
        <w:t xml:space="preserve"> № 122 сайлау учаскесі</w:t>
      </w:r>
    </w:p>
    <w:bookmarkStart w:name="z63" w:id="53"/>
    <w:p>
      <w:pPr>
        <w:spacing w:after="0"/>
        <w:ind w:left="0"/>
        <w:jc w:val="both"/>
      </w:pPr>
      <w:r>
        <w:rPr>
          <w:rFonts w:ascii="Times New Roman"/>
          <w:b w:val="false"/>
          <w:i w:val="false"/>
          <w:color w:val="000000"/>
          <w:sz w:val="28"/>
        </w:rPr>
        <w:t>
      Орналасқан жері: Есбол ауылдық округі, Есбол ауылы, Исатай Тайманов көшесі 78, "Индер ауданы Есбол ауылдық округі әкімі аппаратының "Есбол-Мәдениет" мемлекеттік коммуналдық қазыналық кәсіпорынының ғимараты.</w:t>
      </w:r>
    </w:p>
    <w:bookmarkEnd w:id="53"/>
    <w:bookmarkStart w:name="z64" w:id="54"/>
    <w:p>
      <w:pPr>
        <w:spacing w:after="0"/>
        <w:ind w:left="0"/>
        <w:jc w:val="both"/>
      </w:pPr>
      <w:r>
        <w:rPr>
          <w:rFonts w:ascii="Times New Roman"/>
          <w:b w:val="false"/>
          <w:i w:val="false"/>
          <w:color w:val="000000"/>
          <w:sz w:val="28"/>
        </w:rPr>
        <w:t>
      Телефон: 8/71234/ 24-4-99.</w:t>
      </w:r>
    </w:p>
    <w:bookmarkEnd w:id="54"/>
    <w:bookmarkStart w:name="z65" w:id="55"/>
    <w:p>
      <w:pPr>
        <w:spacing w:after="0"/>
        <w:ind w:left="0"/>
        <w:jc w:val="both"/>
      </w:pPr>
      <w:r>
        <w:rPr>
          <w:rFonts w:ascii="Times New Roman"/>
          <w:b w:val="false"/>
          <w:i w:val="false"/>
          <w:color w:val="000000"/>
          <w:sz w:val="28"/>
        </w:rPr>
        <w:t>
      Шекаралары: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көшелері, Бекайдар, Жидеағаш, Жалпақ, Қодар, Мұқанғазы, Қарашағыл, Тама, Ақселеулі, Сәлімшошақ қыстақтары, Әленсоры, Тас, Тоқбай, Елеусін, Жалаңашжар, Хисмет, Биебау, Қармыс учаскелері.</w:t>
      </w:r>
    </w:p>
    <w:bookmarkEnd w:id="55"/>
    <w:p>
      <w:pPr>
        <w:spacing w:after="0"/>
        <w:ind w:left="0"/>
        <w:jc w:val="left"/>
      </w:pPr>
      <w:r>
        <w:rPr>
          <w:rFonts w:ascii="Times New Roman"/>
          <w:b/>
          <w:i w:val="false"/>
          <w:color w:val="000000"/>
        </w:rPr>
        <w:t xml:space="preserve"> № 123 сайлау учаскесі</w:t>
      </w:r>
    </w:p>
    <w:bookmarkStart w:name="z67" w:id="56"/>
    <w:p>
      <w:pPr>
        <w:spacing w:after="0"/>
        <w:ind w:left="0"/>
        <w:jc w:val="both"/>
      </w:pPr>
      <w:r>
        <w:rPr>
          <w:rFonts w:ascii="Times New Roman"/>
          <w:b w:val="false"/>
          <w:i w:val="false"/>
          <w:color w:val="000000"/>
          <w:sz w:val="28"/>
        </w:rPr>
        <w:t>
      Орналасқан жері: Есбол ауылдық округі, Ынтымақ ауылы, Қабдыраш Төремұратов көшесі 13, "Индер ауданы Есбол ауылдық округі әкімі аппаратының "Есбол-Мәдениет" мемлекеттік коммуналдық қазыналық кәсіпорынының ғимараты.</w:t>
      </w:r>
    </w:p>
    <w:bookmarkEnd w:id="56"/>
    <w:bookmarkStart w:name="z68" w:id="57"/>
    <w:p>
      <w:pPr>
        <w:spacing w:after="0"/>
        <w:ind w:left="0"/>
        <w:jc w:val="both"/>
      </w:pPr>
      <w:r>
        <w:rPr>
          <w:rFonts w:ascii="Times New Roman"/>
          <w:b w:val="false"/>
          <w:i w:val="false"/>
          <w:color w:val="000000"/>
          <w:sz w:val="28"/>
        </w:rPr>
        <w:t>
      Телефон: 8/71234/ 25-6-81.</w:t>
      </w:r>
    </w:p>
    <w:bookmarkEnd w:id="57"/>
    <w:bookmarkStart w:name="z69" w:id="58"/>
    <w:p>
      <w:pPr>
        <w:spacing w:after="0"/>
        <w:ind w:left="0"/>
        <w:jc w:val="both"/>
      </w:pPr>
      <w:r>
        <w:rPr>
          <w:rFonts w:ascii="Times New Roman"/>
          <w:b w:val="false"/>
          <w:i w:val="false"/>
          <w:color w:val="000000"/>
          <w:sz w:val="28"/>
        </w:rPr>
        <w:t>
      Шекаралары: Қабдыраш Төремұратов, Бертілеу Бозекенов, Сиғуат Сейітов көшелері, Өмірәлі, Қайсағали, Үшаша қыстақтары.</w:t>
      </w:r>
    </w:p>
    <w:bookmarkEnd w:id="58"/>
    <w:p>
      <w:pPr>
        <w:spacing w:after="0"/>
        <w:ind w:left="0"/>
        <w:jc w:val="left"/>
      </w:pPr>
      <w:r>
        <w:rPr>
          <w:rFonts w:ascii="Times New Roman"/>
          <w:b/>
          <w:i w:val="false"/>
          <w:color w:val="000000"/>
        </w:rPr>
        <w:t xml:space="preserve"> № 124 сайлау учаскесі</w:t>
      </w:r>
    </w:p>
    <w:bookmarkStart w:name="z71" w:id="59"/>
    <w:p>
      <w:pPr>
        <w:spacing w:after="0"/>
        <w:ind w:left="0"/>
        <w:jc w:val="both"/>
      </w:pPr>
      <w:r>
        <w:rPr>
          <w:rFonts w:ascii="Times New Roman"/>
          <w:b w:val="false"/>
          <w:i w:val="false"/>
          <w:color w:val="000000"/>
          <w:sz w:val="28"/>
        </w:rPr>
        <w:t>
      Орналасқан жері: Есбол ауылдық округі, Есбол ауылы, Штатбай Иманғазиев көшесі 49,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59"/>
    <w:bookmarkStart w:name="z72" w:id="60"/>
    <w:p>
      <w:pPr>
        <w:spacing w:after="0"/>
        <w:ind w:left="0"/>
        <w:jc w:val="both"/>
      </w:pPr>
      <w:r>
        <w:rPr>
          <w:rFonts w:ascii="Times New Roman"/>
          <w:b w:val="false"/>
          <w:i w:val="false"/>
          <w:color w:val="000000"/>
          <w:sz w:val="28"/>
        </w:rPr>
        <w:t>
      Телефон: 8/71234/ 24-0-26.</w:t>
      </w:r>
    </w:p>
    <w:bookmarkEnd w:id="60"/>
    <w:bookmarkStart w:name="z73" w:id="61"/>
    <w:p>
      <w:pPr>
        <w:spacing w:after="0"/>
        <w:ind w:left="0"/>
        <w:jc w:val="both"/>
      </w:pPr>
      <w:r>
        <w:rPr>
          <w:rFonts w:ascii="Times New Roman"/>
          <w:b w:val="false"/>
          <w:i w:val="false"/>
          <w:color w:val="000000"/>
          <w:sz w:val="28"/>
        </w:rPr>
        <w:t>
      Шекаралары: Құрманғазы Сағырбаев, Елеусін Ахметов, Ғилымғали Сайханов, Құспан Есбосынов, Бейбітшілік, Нәсіпқали Сапаров, Ақжар көшелері.</w:t>
      </w:r>
    </w:p>
    <w:bookmarkEnd w:id="61"/>
    <w:p>
      <w:pPr>
        <w:spacing w:after="0"/>
        <w:ind w:left="0"/>
        <w:jc w:val="left"/>
      </w:pPr>
      <w:r>
        <w:rPr>
          <w:rFonts w:ascii="Times New Roman"/>
          <w:b/>
          <w:i w:val="false"/>
          <w:color w:val="000000"/>
        </w:rPr>
        <w:t xml:space="preserve"> № 125 сайлау учаскесі</w:t>
      </w:r>
    </w:p>
    <w:bookmarkStart w:name="z75" w:id="62"/>
    <w:p>
      <w:pPr>
        <w:spacing w:after="0"/>
        <w:ind w:left="0"/>
        <w:jc w:val="both"/>
      </w:pPr>
      <w:r>
        <w:rPr>
          <w:rFonts w:ascii="Times New Roman"/>
          <w:b w:val="false"/>
          <w:i w:val="false"/>
          <w:color w:val="000000"/>
          <w:sz w:val="28"/>
        </w:rPr>
        <w:t>
      Орналасқан жері: Елтай ауылдық округі, Елтай ауылы, Жеңіс көшесі 22, "Елтай ауылдық округі әкімі аппаратының "Елтай-Мәдениет" мемлекеттік коммуналдық қазыналық кәсіпорынының ғимараты.</w:t>
      </w:r>
    </w:p>
    <w:bookmarkEnd w:id="62"/>
    <w:bookmarkStart w:name="z76" w:id="63"/>
    <w:p>
      <w:pPr>
        <w:spacing w:after="0"/>
        <w:ind w:left="0"/>
        <w:jc w:val="both"/>
      </w:pPr>
      <w:r>
        <w:rPr>
          <w:rFonts w:ascii="Times New Roman"/>
          <w:b w:val="false"/>
          <w:i w:val="false"/>
          <w:color w:val="000000"/>
          <w:sz w:val="28"/>
        </w:rPr>
        <w:t>
      Телефоны: 8 /71234/ 25-7-02.</w:t>
      </w:r>
    </w:p>
    <w:bookmarkEnd w:id="63"/>
    <w:bookmarkStart w:name="z77" w:id="64"/>
    <w:p>
      <w:pPr>
        <w:spacing w:after="0"/>
        <w:ind w:left="0"/>
        <w:jc w:val="both"/>
      </w:pPr>
      <w:r>
        <w:rPr>
          <w:rFonts w:ascii="Times New Roman"/>
          <w:b w:val="false"/>
          <w:i w:val="false"/>
          <w:color w:val="000000"/>
          <w:sz w:val="28"/>
        </w:rPr>
        <w:t>
      Шекаралары: Сәлімгерей Саптаяқов, Маржан Енбаева, Дәулет Базарбаев, Махамбет Өтемісұлы, Мұқанғазы Сиранов, Мақажан Қабиұлы, Қадиша Қауашева, Жеңіс, Мұрат Мөңкеұлы , Исатай Тайманұлы, Сырым Датұлы, Мүтәлі Шарипов, Серік Досмағанбетов, Қазақстан көшелері, Қазақстан-1 шағын ауданы № 5, 7, 8, 9, 10, 11, Жанша Уалиева көшелері, Қазақстан-2 шағын ауданы № 4, 5, 6, 7, 8, 9, 10, 11, 13, 14, 15, Баламайсаң Дауылұлы, Қаби Меңетаев, Сағынтай Құсанов көшелері.</w:t>
      </w:r>
    </w:p>
    <w:bookmarkEnd w:id="64"/>
    <w:p>
      <w:pPr>
        <w:spacing w:after="0"/>
        <w:ind w:left="0"/>
        <w:jc w:val="left"/>
      </w:pPr>
      <w:r>
        <w:rPr>
          <w:rFonts w:ascii="Times New Roman"/>
          <w:b/>
          <w:i w:val="false"/>
          <w:color w:val="000000"/>
        </w:rPr>
        <w:t xml:space="preserve"> № 126 сайлау учаскесі</w:t>
      </w:r>
    </w:p>
    <w:bookmarkStart w:name="z79" w:id="65"/>
    <w:p>
      <w:pPr>
        <w:spacing w:after="0"/>
        <w:ind w:left="0"/>
        <w:jc w:val="both"/>
      </w:pPr>
      <w:r>
        <w:rPr>
          <w:rFonts w:ascii="Times New Roman"/>
          <w:b w:val="false"/>
          <w:i w:val="false"/>
          <w:color w:val="000000"/>
          <w:sz w:val="28"/>
        </w:rPr>
        <w:t>
      Орналасқан жері: Елтай ауылдық округі, Аққала ауылы, Қабдол Жұмалиев көшесі 24, "Елтай ауылдық округі әкімі аппаратының "Елтай-Мәдениет" мемлекеттік коммуналдық қазыналық кәсіпорынының ғимараты.</w:t>
      </w:r>
    </w:p>
    <w:bookmarkEnd w:id="65"/>
    <w:bookmarkStart w:name="z80" w:id="66"/>
    <w:p>
      <w:pPr>
        <w:spacing w:after="0"/>
        <w:ind w:left="0"/>
        <w:jc w:val="both"/>
      </w:pPr>
      <w:r>
        <w:rPr>
          <w:rFonts w:ascii="Times New Roman"/>
          <w:b w:val="false"/>
          <w:i w:val="false"/>
          <w:color w:val="000000"/>
          <w:sz w:val="28"/>
        </w:rPr>
        <w:t>
      Телефон: 8/71234/ 29-1-17.</w:t>
      </w:r>
    </w:p>
    <w:bookmarkEnd w:id="66"/>
    <w:bookmarkStart w:name="z81" w:id="67"/>
    <w:p>
      <w:pPr>
        <w:spacing w:after="0"/>
        <w:ind w:left="0"/>
        <w:jc w:val="both"/>
      </w:pPr>
      <w:r>
        <w:rPr>
          <w:rFonts w:ascii="Times New Roman"/>
          <w:b w:val="false"/>
          <w:i w:val="false"/>
          <w:color w:val="000000"/>
          <w:sz w:val="28"/>
        </w:rPr>
        <w:t>
      Шекаралары: Қосжан Есқалиев, Тілеген Жылысов, Қабдол Жұмалиев, Орайхан Құспанғалиев, Жұмажан Сағындықов, Есмұрат Қсусанов, Иван Махорин, Нығмет Құлбаев, № 3, № 4 көшелері, мұнай айдау станция учаскесі.</w:t>
      </w:r>
    </w:p>
    <w:bookmarkEnd w:id="67"/>
    <w:p>
      <w:pPr>
        <w:spacing w:after="0"/>
        <w:ind w:left="0"/>
        <w:jc w:val="left"/>
      </w:pPr>
      <w:r>
        <w:rPr>
          <w:rFonts w:ascii="Times New Roman"/>
          <w:b/>
          <w:i w:val="false"/>
          <w:color w:val="000000"/>
        </w:rPr>
        <w:t xml:space="preserve"> № 127 сайлау учаскесі</w:t>
      </w:r>
    </w:p>
    <w:bookmarkStart w:name="z83" w:id="68"/>
    <w:p>
      <w:pPr>
        <w:spacing w:after="0"/>
        <w:ind w:left="0"/>
        <w:jc w:val="both"/>
      </w:pPr>
      <w:r>
        <w:rPr>
          <w:rFonts w:ascii="Times New Roman"/>
          <w:b w:val="false"/>
          <w:i w:val="false"/>
          <w:color w:val="000000"/>
          <w:sz w:val="28"/>
        </w:rPr>
        <w:t>
      Орналасқан жері: Елтай ауылдық округі, Жырақұдық учаскесі 2.</w:t>
      </w:r>
    </w:p>
    <w:bookmarkEnd w:id="68"/>
    <w:bookmarkStart w:name="z84" w:id="69"/>
    <w:p>
      <w:pPr>
        <w:spacing w:after="0"/>
        <w:ind w:left="0"/>
        <w:jc w:val="both"/>
      </w:pPr>
      <w:r>
        <w:rPr>
          <w:rFonts w:ascii="Times New Roman"/>
          <w:b w:val="false"/>
          <w:i w:val="false"/>
          <w:color w:val="000000"/>
          <w:sz w:val="28"/>
        </w:rPr>
        <w:t>
      Телефон: 8/71234/ 55-1-35.</w:t>
      </w:r>
    </w:p>
    <w:bookmarkEnd w:id="69"/>
    <w:bookmarkStart w:name="z85" w:id="70"/>
    <w:p>
      <w:pPr>
        <w:spacing w:after="0"/>
        <w:ind w:left="0"/>
        <w:jc w:val="both"/>
      </w:pPr>
      <w:r>
        <w:rPr>
          <w:rFonts w:ascii="Times New Roman"/>
          <w:b w:val="false"/>
          <w:i w:val="false"/>
          <w:color w:val="000000"/>
          <w:sz w:val="28"/>
        </w:rPr>
        <w:t>
      Шекаралары: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 қыстақтары.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