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a910" w14:textId="1f1a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2017 жылғы 24 сәуірдегі № 176 "Құрманғазы ауданының шалғайдағы елді мекендерде тұратын балаларды жалпы білім беретін мектептерге тасымалдаудың схемалары мен қағидасын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2022 жылғы 25 қарашадағы № 347 қаулысы. Қазақстан Республикасының Әділет министрлігінде 2022 жылғы 29 қарашада № 30822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әкімдігінің 2017 жылғы 24 сәуірдегі № 176 "Құрманғазы ауданының шалғайдағы елді мекендерде тұратын балаларды жалпы білім беретін мектептерге тасымалдаудың схемалары мен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3851 болып тіркелген)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Құрманғазы ауданының шалғайдағы елді мекендерде тұратын балаларды жалпы білім беретін мектептерге тасымалдаудың схемаларымен қағидасы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3, 4, 5, 6, 7, 8, 9, 10, 11, 12, 13, 14, 15, 16-қосымшаларға сәйкес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қаулының 3, 4, 5, 6, 7, 8, 9, 10, 11, 12, 13, 14, 15, 16-қосымшаларына сәйкес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Құрманғазы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"С.Н.Имашев атындағы жалпы орта мектебі" коммуналдық мемлекеттік мекемесіне тасымалдаудың схемасы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30353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"Ә.Сәрсенбаев атындағы жалпы орта мектебі" коммуналдық мемлекеттік мекемесіне тасымалдаудың схемасы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41021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"Ю.А.Гагарин атындағы жалпы орта мектебі" коммуналдық мемлекеттік мекемесіне тасымалдаудың схемасы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43307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"М.Әуезов атындағы жалпы орта мектебі" коммуналдық мемлекеттік мекемесіне тасымалдаудың схемасы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40513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5-қосымша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"Қадыр Мырза Әли атындағы жалпы орта мектебі" коммуналдық мемлекеттік мекемесіне тасымалдаудың схемасы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43688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6-қосымша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"Атырау облысы Білім беру басқармасының Құрманғазы ауданы білім бөлімінің "Еңбекші жалпы орта мектебі" коммуналдық мемлекеттік мекемесіне тасымалдаудың схемасы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45466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7-қосымша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"Атырау облысы Білім беру басқармасының Құрманғазы ауданы білім бөлімінің "Ы.Алтынсарин атындағы жалпы орта мектебі" коммуналдық мемлекеттік мекемесіне тасымалдаудың схемасы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45593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8-қосымша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"Ғабит Мүсірепов атындағы жалпы орта мектебі" коммуналдық мемлекеттік мекемесіне тасымалдаудың схемасы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43307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9-қосымша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"С.Мұқанов атындағы жалпы орта мектебі" коммуналдық мемлекеттік мекемесіне тасымалдаудың схемасы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51816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10-қосымша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"Н.С.Манаев атындағы жалпы орта мектебі" коммуналдық мемлекеттік мекемесіне тасымалдаудың схемасы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46228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11-қосымша</w:t>
            </w:r>
          </w:p>
        </w:tc>
      </w:tr>
    </w:tbl>
    <w:bookmarkStart w:name="z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"Д.Нұрпеисова атындағы жалпы орта мектебі" коммуналдық мемлекеттік мекемесіне тасымалдаудың схемасы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43688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12-қосымша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"Ақкөл жалпы орта мектебі" коммуналдық мемлекеттік мекемесіне тасымалдаудың схемасы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45847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13-қосымша</w:t>
            </w:r>
          </w:p>
        </w:tc>
      </w:tr>
    </w:tbl>
    <w:bookmarkStart w:name="z8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"Қиғаш жалпы орта мектебі" коммуналдық мемлекеттік мекемесіне тасымалдаудың схемасы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45212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14-қосымша</w:t>
            </w:r>
          </w:p>
        </w:tc>
      </w:tr>
    </w:tbl>
    <w:bookmarkStart w:name="z9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"Фариза Оңғарсынова атындағы жалпы орта мектебі" коммуналдық мемлекеттік мекемесіне тасымалдаудың схемасы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4889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15-қосымша</w:t>
            </w:r>
          </w:p>
        </w:tc>
      </w:tr>
    </w:tbl>
    <w:bookmarkStart w:name="z9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"Панфилов атындағы жалпы орта мектебі" коммуналдық мемлекеттік мекемесіне тасымалдаудың схемасы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47371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16-қосымша</w:t>
            </w:r>
          </w:p>
        </w:tc>
      </w:tr>
    </w:tbl>
    <w:bookmarkStart w:name="z10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жалпы білім беретін мектептерге тасымалдаудың қағидалары</w:t>
      </w:r>
    </w:p>
    <w:bookmarkEnd w:id="68"/>
    <w:bookmarkStart w:name="z10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ауданының шалғайдағы елді мекендерде тұратын балаларды жалпы бiлiм беретiн мектептерге тасымалдаудың осы қағидалары (бұдан әрі – Қағидалар) "Автомобиль көлiгi туралы" Қазақстан Республикасы Заңының 14-бабы 3 - 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көлігімен жолаушылар мен багажды тасымалдау қағидаларын бекіту туралы" Қазақстан Республикасы Инвестициялар және даму министрінің міндетін атқарушының 2015 жылғы 26 наурыздағы № 349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11550 болып тіркелген) сәйкес әзірленді.</w:t>
      </w:r>
    </w:p>
    <w:bookmarkEnd w:id="70"/>
    <w:bookmarkStart w:name="z10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Тасымалдаушыларға және автокөлік құралдарына қойылатын талаптар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Балаларды тасымалдау осы Қағидалардың талаптарына сәйкес жабдықталған автобустармен және әрбір балаға отыратын жеке орын беріле отырып жүзеге асырылады.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Балаларды тасымалдау үшін мынадай жүргiзушiлерге рұқсат етiледi: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 жиырма бес жастан кем емес, тиiстi санаттағы жүргiзушi куәлiгi және жүргiзушiнiң бес жылдан кем емес жұмыс өтiлi бар;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автобустың жүргiзушiсi ретiнде кемiнде соңғы үш жыл үздiксiз жұмыс өтiлi бар;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соңғы жыл ішінде еңбек тәртібін және жол қозғалысы ережелерін өрескел бұзбаған.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Балаларды тасымалдау үшiн бөлiнген автобустардың техникалық жай-күйi, техникалық қызмет көрсету өткiзудiң көлемдерi мен мерзiмдерi, жабдықтары "Автомобиль көлiгi туралы" Қазақстан Республикасы Заңының 13-бабы </w:t>
      </w:r>
      <w:r>
        <w:rPr>
          <w:rFonts w:ascii="Times New Roman"/>
          <w:b w:val="false"/>
          <w:i w:val="false"/>
          <w:color w:val="000000"/>
          <w:sz w:val="28"/>
        </w:rPr>
        <w:t>23-10)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автомобиль көлігі саласында басшылықты жүзеге асыратын уәкілетті органмен бекітілетін Автокөлiк құралдарын техникалық пайдалану қағидаларының талаптарына жауап беруi тиiс.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тасымалдауға арналған автобустардың кемiнде екi есiктерiнiң және мемлекеттік санитариялық-эпидемиологиялық қадағалау объектілерінің халықтың санитариялық-эпидемиологиялық саламаттылығы саласындағы нормативтік құқықтық актілерге, гигиеналық нормативтерге және (немесе) техникалық регламенттерге сәйкестігін (сәйкес еместігін) куәландыратын құжатының болуы, сондай-ақ мыналармен: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автобустың алдында және артында орнатылуы тиiс "Балаларды тасымалдау" деген төрт бұрыш айыратын белгiмен;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 түстi жылтыр шағын маягымен;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әрқайсысының сыйымдылығы кемiнде екi литр болатын оңай алынатын өрт сөндiргiштермен (бiреуi - жүргiзушiнiң кабинасында, басқасы – автобустың жолаушылар салонында);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екi алғашқы көмек дәрi қобдишаларымен (автомобильдi);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екi жылжуға қарсы тiректермен;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авариялық тоқтау белгiсiмен.</w:t>
      </w:r>
    </w:p>
    <w:bookmarkEnd w:id="84"/>
    <w:bookmarkStart w:name="z12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Балаларды тасымалдау тәртібі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Тәулiктiң жарық мезгiлiнде балаларды автобуспен тасымалдау фаралардың жақын қосылған жарығымен жүзеге асырылады.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Автобусты күтiп тұрған балаларға арналған алаңшалар, олардың жүрiс бөлiгiне шығуын болдырмайтындай жеткiлiктi үлкен болуы тиiс.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тиiс.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балаларды тасымалдау тәулiктiң қараңғы мезгiлiнде жүзеге асырылса, онда алаңшалардың жасанды жарығы болуы тиiс.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Күзгi-қысқы кезеңде алаңдар қардан, мұздан, кiрден тазартылуы тиiс.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Балаларды оқу орындарына тасымалдауға Тапсырыс берушi балаларды отырғызу және түсiру орындарының жай-күйiн тұрақты түрде (айына кемiнде бiр рет) тексередi.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Балаларды тасымалдау кезiнде автобустың жүргiзушiсiне: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сағатына 60 километр артық жылдамдықпен жүруге;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жүру маршрутын өзгертуге;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бар автобус салонында қол жүгi мен балалардың жеке заттарынан басқа кез келген жүктi, багажды немесе жабдықтарды тасымалдауға;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автобуста балалар болған кезiнде, соның iшiнде балаларды отырғызу және түсiру кезiнде автобус салонынан шығуға;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автобуспен артқа қарай қозғалысты жүзеге асыруға;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егер ол көлiк құралының өздiгiнен қозғалуын немесе оны жүргiзушi жоқ болғанда пайдалануын болдырмау шараларын қолданбаса, өз орнын тастап кетуге немесе көлiк құралын қалдыруға рұқсат берілмейді.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тасымалдаған кезде жүргiзушi: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 қозғалысының белгiленген маршрутынан ауытқымайды және белгiленген жылдамдық режимдерiн бұзбайды;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қозғалыс барысында автобусты басқаруда алаңдамайды (сөйлеспейді, тамақ iшпейді, кабинада қатты музыка қоймайды);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тасуға тыйым салынған нәрселердi, заттарды және материалдарды автобуста алып жүрмейді;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топырақ жолдарға шығып кетпейді және олармен жүрмейді (балаларды ауылшаруашылық жұмыстарына және демалыс орындарына, сондай-ақ жолды жөндеу және қайта жаңғырту жұмыстарын жүргiзу кезiнде тасымалдаған жағдайдан басқа).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Балаларды автобусқа отырғызу автобус толық тоқтағаннан кейін отырғызу алаңында еріп жүрушілердің басшылығымен және жүргізушінің бақылауымен жүргізіледі.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Еріп жүрушілер автобусқа отырғызу және одан түсіру кезінде, автобус қозғалысы кезінде, аялдама кезінде балалар арасында тиісті тәртіпті қамтамасыз етеді.</w:t>
      </w:r>
    </w:p>
    <w:bookmarkEnd w:id="105"/>
    <w:bookmarkStart w:name="z14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Қорытынды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шалғайдағы елдi мекендерде тұратын балаларды жалпы бiлiм беретiн мектептерге тасымалдау Қағидалармен реттелмеген қатынастар қолданыстағы заңнамаға сәйкес реттеледі.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