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28d6" w14:textId="ba02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2017 жылғы 27 қаңтардағы № 32 "Құрманғазы ауданының мүгедектерін жұмысқа орналастыру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2022 жылғы 26 желтоқсандағы № 369 қаулысы. Қазақстан Республикасының Әділет министрлігінде 2022 жылғы 28 желтоқсанда № 31354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2017 жылғы 27 қаңтардағы № 32 "Құрманғазы ауданының мүгедектерін жұмысқа орналастыру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3787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Құрманғазы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