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83af" w14:textId="d4983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облыстық бюджеттен қаржыландырылатын мемлекеттік ұйымдарда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мамандардың айлықақыларымен және мөлшерлемелерімен салыстырғанда жиырма бес пайызға жоғарылатылған лауазымдық айлықақылар мен тарифтік мөлшерлемелер белгілеу туралы</w:t>
      </w:r>
    </w:p>
    <w:p>
      <w:pPr>
        <w:spacing w:after="0"/>
        <w:ind w:left="0"/>
        <w:jc w:val="both"/>
      </w:pPr>
      <w:r>
        <w:rPr>
          <w:rFonts w:ascii="Times New Roman"/>
          <w:b w:val="false"/>
          <w:i w:val="false"/>
          <w:color w:val="000000"/>
          <w:sz w:val="28"/>
        </w:rPr>
        <w:t>Түркістан облыстық мәслихатының 2022 жылғы 29 наурыздағы № 14/169-VII шешімі. Қазақстан Республикасының Әділет министрлігінде 2022 жылғы 19 сәуірде № 27617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4-тармағына</w:t>
      </w:r>
      <w:r>
        <w:rPr>
          <w:rFonts w:ascii="Times New Roman"/>
          <w:b w:val="false"/>
          <w:i w:val="false"/>
          <w:color w:val="000000"/>
          <w:sz w:val="28"/>
        </w:rPr>
        <w:t xml:space="preserve"> сәйкес, Түркістан облыстық мәслихаты ШЕШТІ:</w:t>
      </w:r>
    </w:p>
    <w:bookmarkEnd w:id="0"/>
    <w:bookmarkStart w:name="z2" w:id="1"/>
    <w:p>
      <w:pPr>
        <w:spacing w:after="0"/>
        <w:ind w:left="0"/>
        <w:jc w:val="both"/>
      </w:pPr>
      <w:r>
        <w:rPr>
          <w:rFonts w:ascii="Times New Roman"/>
          <w:b w:val="false"/>
          <w:i w:val="false"/>
          <w:color w:val="000000"/>
          <w:sz w:val="28"/>
        </w:rPr>
        <w:t>
      1. Азаматтық қызметшілер болып табылатын және ауылдық жерде облыстық бюджеттен қаржыландырылатын мемлекеттік ұйымдарда жұмыс істейтін денсаулық сақтау, әлеуметтік қамсыздандыру, білім беру, мәдениет, спорт және ветеринария саласындағы мамандарға қызметтің осы түрлерімен қалалық жағдайда айналысатын мамандардың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1"/>
    <w:bookmarkStart w:name="z3" w:id="2"/>
    <w:p>
      <w:pPr>
        <w:spacing w:after="0"/>
        <w:ind w:left="0"/>
        <w:jc w:val="both"/>
      </w:pPr>
      <w:r>
        <w:rPr>
          <w:rFonts w:ascii="Times New Roman"/>
          <w:b w:val="false"/>
          <w:i w:val="false"/>
          <w:color w:val="000000"/>
          <w:sz w:val="28"/>
        </w:rPr>
        <w:t>
      2. "Түркістан облыстық мәслихаты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шешімді ресми жарияланғаннан кейін Түркістан облыстық мәслихатының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