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07a9" w14:textId="cc00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өсімдік шаруашылығы өнімінің шығымдылығы мен сапасын арттыруды субсидиялауды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11 сәуірдегі № 62 қаулысы. Қазақстан Республикасының Әділет министрлігінде 2022 жылғы 19 сәуірде № 27632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2022 жылға арналған тұқым шаруашылығын дамытуға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2022 жылға арналған тыңайтқыштардың құнын (органикалық тыңайтқыштарды қоспағанда) арзандатуға арналған субсидия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әкiмiнiң орынбасарына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тұқым шаруашылығын дамытуға арналған субсидиялар көлемі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тұқым шаруашылығын дамытуды субсидиялауға қажетті қаржы көлемі,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әкiмдiгiнiң 17.08.2022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тонна, литр,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33,5 % азот құрамды аммиак-нитратты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SiB маркалы аммоний сульфаты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S-24,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N-46,2, B-0,02,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ЮТЕК карбамиді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 кем емес,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нитратты - 6,8 кем емес,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 кем емес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 (КАС)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 + S (Күкірт) маркалы сұйық азотты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 + PKS маркалы сұйық кешенді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- 26, S - 1,5, P - 0,87,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- 0,57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Азотты-әктасты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Coten азотты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азот-фосфор күкірт құрамды тыңайтқышы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18-44-0 (UP) маркалы Growfert кешенді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12-52 маркалы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12-52 маркалы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аммофоc,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10:46:0 маркалы қоспатыңайтқышы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10:36 маркалы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 қышқылды калий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тазартылған калий минералды тыңайтқышы (калий сульфаты)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калий сульфаты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тазартылған калий (калий сульфаты) (I сорт, II сорт)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12 маркалы күкіртпен карбамид агрохимикаты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7,5 маркалы күкіртпен карбамид агрохимикаты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маркалы күкіртпен карбамид агрохимикаты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11-37 маркалы сұйық кешенді тыңайтқышы (СКТ)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тыңайтқышы (СКТ)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15-15-15 маркалы азотты-фосфорлы-калийлі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-нитроаммофоска (азофоска) тыңайтқышы, NPK-тыңайтқышы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азотты-фосфорлы-калийлі (диаммофоска) тыңайтқыш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15:15:15 нитроаммофоска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маркалы азотты-фосфорлы-калийлі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16:16:16 нитроаммофоска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9-25-25 диаммофоска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(диаммофоска)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азотты-фосфорлы-калийлі(диаммофоска)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азотты-фосфорлы-калийлі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19:4:19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20-10-10 маркалы нитроаммофоска (азофоска)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21:1:21 маркалы нитроаммофоска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 16:16:16+В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16:16:16+Zn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16:16:16+BCMZ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Cu-0,03, Mn-0,030,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NPK(S) 8-20-30(2) маркалы азотты-фосфорлы-калийлі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NPК(S) 15-15-15(10) маркалы азотты-фосфорлы-калийлі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NPK 27-6-6+S маркалы нитроаммофоска (азофоска)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NPК(S)13-17-17(6) маркалы азотты-фосфорлы-калийлі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NPК(S) 13-17-17(6) +0,15В+0,6 Zn маркалы азотты-фосфорлы-калийлі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P-17, K-17, S-6,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В-0,15, Zn-0,6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14:14:23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 (диаммофоска) тыңайтқыш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Ca-0,8, Mg-0,8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диаммофоска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диаммофоска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диаммофоска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B-0,018, Mn-0,03, Zn-0,06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диаммофоска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Mn-0,03, Zn-0,06, Cu-0,03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20:10:10+S+BСMZ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Mn-0,03, Zn-0,06, Cu-0,03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жақсартылған нитроаммофоска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азотты-фосфорлы-калийлі кешенді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P-0,1, K-28, S-0,5,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P-0,1, K-21,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P-24,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14:14:23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NP+S=20:20+14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күрделі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күрделі азотты-фосфорлы күкірт құрамды тыңайтқыш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(N-20, P-20 +S-14) маркалы ФЕРТИМ (КМУ ФЕРТИМ) кешенді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NP+S=16:20+12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агрохимикаты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20:20+В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20:20+ВMZ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20:20+Zn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20:20+BCMZ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Cu-0,03, Mn-0,030,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маркалы азот-фосфор-калий-күкірт құрамды тыңайтқышы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(NPКS-тыңайтқыш)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NH4-4,8; Р2О5- 9,6,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К2О-8,0, SO3- 14,0,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СаО- 11,2,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MgO- 0,6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азот-фосфор-күкірт құрамды тыңайтқышы (NPS-тыңайтқыш)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NH4 - 6 кем емес,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Р2О5-12 кем емес,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SO3-15 кем емес,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СаО- 14 кем емес,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MgO- 0,25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фосфор-калий құрамды тыңайтқышы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(РК-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Р2О5-14,8, К2О-8,0,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СаО-13,8, MgО-0,48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фосфор-калий-күкірт құрамды тыңайтқышы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(РКS-тыңайтқыш)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SО3- 11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СаО- 13,3 дейін, MgО-0,4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маркалы фосфор-күкірт құрамды тыңайтқышы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(РS-тыңайтқыш)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CaO-15,5, MgO-0,54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суда еритін кристалды моноаммонийфосфат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арнайы суда еритін кристалды тазартылған моноаммонийфосфат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суда еритін кристалды моноаммонийфосфат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12-61-0 (MAP) маркалы Growfert кешенді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монофосфаты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0-52-34 (MKP) маркалы Growfert кешенді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ФЕРТИМ (КМУ ФЕРТИМ) кешенді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- 8,5%, P - 13,8%,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- 9,7%, Ca - 25,8%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Микроэлементтермен күрделі-аралас "Биобарс-М" биотыңайтқышы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2-5 %; P2О5 – 0,66–1,6 %; К2О – 2–5 %;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– 0,66–1,6 %; B - 0,10; Fe2O3 - 0,15;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- 0,02; Mn - 0,15;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- 0,10; Mo - 0,01;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 Calcinit (кальций нитраты) тыңайтқышы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N- 15,5, NH4-1,1,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YaraLivaТМ CALCINIT кальций нитраты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Қойылтылған кальций нитраты (Haifa-Cal Prime)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N-NО3-16,7,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CaO-33; Ca-23,5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N-15,5, NH4-1,1,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N-NO3-14,4,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Kristalon Special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карбамидті- 9,8,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P2О5-18, K2O-18, MgO-3, SO3-5,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Fe- 0,07,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карбамидті- 9,8,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P2О5-18, K2O-18, MgO-3, SO3-5, B-0,025, Cu-0,01, Fe- 0,07,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Red 12-12-36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P2О5-12,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P2О5-12,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SO3-2,5, 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Kristalon Yellow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P2О5-40, K2O-13,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B-0,025, Cu-0,01, Fe-0,07,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Yellow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P2О5-40, K2O-13,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Kristalon Cucumber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14-11-31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P2О5-11, K2O-31, MgO-2,5, SO3-5, B-0,02,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Fe-0,15, Mn-0,1,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14-11-31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карбамидті-7,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P2О5-11, K2O-31,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Brown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суда еритін NPK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P2О5-11,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CuO-0,1,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Mo-0,004,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(қоңыр кристалон)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K2O-38, MgO-4, SO3-27,5,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B-0,025, CuO-0,01,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Mo-0,004, Zn-0,025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Ультрамаг кристалды хелатты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маркалы Ультрамаг кристалды хелатты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"хелат Mn-13" маркалы Ультрамаг кристалды хелатты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маркалы Ультрамаг кристалды хелатты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AGRIPHOS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P205-29,1, K20-6,4, Cu-1,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Mn-1,4,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MOLYTRAC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BORTRAC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KOMBIPHOS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MgO-4,5, Mn-0,7, Zn-0,34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BlackJak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ульмин қышқылдары және гумин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Terra-Sorb foliar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 қышқылдары 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N-2,1, B-0,02, Zn-0,07,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Terra-Sorb complex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 қышқылдары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B-1,5, Zn-0,1,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Fe-1,0, Mg-0,8,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Millerplex тыңайтқышы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Millerplex (Миллерплекс)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VitaТМ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Azos 300ТМ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Complex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12-11-18 хлорсыз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P2O5-11,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MgO-2,7, SO3-20, B-0,015, Mn-0,02, Zn-0,02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16-27-7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12-24-12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K2O-12,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SO3-5, Fe-0,2,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9-12-25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P2O5-12, K2O-25,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SO3-6,5,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YaraRega 9-5-26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YaraRega 9-0-36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TM Seedlift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Ca-9,7, жалпы органикалық көміртек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5,5, полисахаридтер – 7,0,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4,5, Р2О5 – 5,0,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 2,5, MgO - 1,0,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0,2, Mn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0,2, Cu -0,1, B –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10,0,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6,0, К2О – 3,0%,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5,0%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"Өсу"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4,0,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4,0, Р2О5 – 10,0,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1,0, MgO - 2,0,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0,4, Mn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0,2, Cu – 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7,0,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5,5, Р2О5 – 4,5,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 4,0, SO3 – 2,0,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- 2,0, Fe – 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0,7, Zn – 0,6, Cu 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0,2, Mo –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"Майлы"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1,2, SO3 – 8,0,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- 3,0, Fe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1,0, Zn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0,1, B – 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0,04, Co – 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SO3-2,0, MgO-2,5, Fe-0,03, Mn-1,2, Zn-0,5, Cu-0,03, B-0,5, Mo-0,02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SO3-6,0, MgO-2,0, Fe-0,3, Mn-0,2, Zn-0,9,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B-0,3, Mo-0,02, Cо-0,2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"Жүгері үшін" маркалы Ультрамаг Комби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Mn-0,7%, Zn-1,1%,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Cu-0,6%, B-0,4%,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Mo-0,003%, Ti-0,02%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"Майлы дақылдар үшін" маркалы Ультрамаг Комби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MgO-2,5%, Fe-0,5%,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Mn-0,5%, Zn-0,5%,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 үшін" маркалы Ультрамаг Комби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Mn-1,1%, Zn-1,0%,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"Бұршақтар үшін" маркалы Ультрамаг Комби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Cо-0,002%,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Mn-0,4%, Zn-0,5%,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Mo-0,036%, Ti-0,02%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"Картофель үшін" маркалы Ультрамаг Комби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MgO-2,5%, Fe-0,3%,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Cо-0,002%,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Mn-0,6%, Zn-0,65%,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Cu-0,2%, B-0,4%,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"Қызылша үшін" маркалы Ультрамаг Комби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Mn-0,65%, Zn-0,5%,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Ti-0,02%, Na2O-3,0%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6:14:35+2MgO+MЭ маркалы суда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В-0,02, Cu-0,005,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 Fe-0,07, Mo-0,004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 суда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MgO-1,5,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P-40%, S-11%,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Zn-1,7%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АктиВейв (ActiWave)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C-12%, Fe-0,5% (EDDHSA), Zn-0,08% (EDTA), кайгидрин, бетаин, альгин қышқылы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Вива (Viva)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 - 8,0%, Fe - 0,02% (EDDHSA), полисахаридтер, дәрумендер, ақуыздар, амин қышқылдары, тазартылған гумус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Кендал ТЕ (Kendal TE)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- 23,0%, Mn - 0,5%,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GEA 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кальций (Brexil Ca)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комби (Brexil Combi)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B-0,9%, Cu-0,3%(LSA),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Fe-6,8% (LSA), Mn-2,6% (LSA), Mo - 0,2%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Zn-1,1%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Микс (Brexil Mix)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-6% (LSA), B-1,2%,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Cu-0,8% (LSA), Fe-0,6% (LSA), Mn-0,7%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- 1,0% (LSA), Zn-5,0% (LSA)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Мульти (Brexil Multi)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-8,5%,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Fe-4%, Mn-4%, Zn-1,5%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Феррум (Brexil Fe)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Мырыш (Brexil Zn)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Brexil Mn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Кальбит C (Calbit C)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13:40:13 (Master 13:40:13)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N-13%; Р205-40%;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К2O-13%,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N-NO3-3,7,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N-NH4-9,3, P2O5-40, K2O-13, SO3-3,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 B-0,04,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(MASTER) 15:5:30+2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N-15%; Р205-5%;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К2O-30%,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N-NO3-8,4, N-NH4-3,6, N-NH2-3, P2O5-5, K2O-30, MgO - 2, SO3-11,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18:18:18+3MgO+S+TE (Master 18:18:18+3MgO+S+T)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N-18%; Р205-18%;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К2O-18%, MgO - 3%, SO3- 6%,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18-18-18+3 (AgroMaster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N-NO3-5,1,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N-NH4-3,5, N-NH2-9,4, P2O5-18,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- 3, SO3-6,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B-0,04, 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(ЭДТА) -0,03, Mo-0,03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20:20:20 (Master 20:20:20)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К2O-20%,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N-NO3-5,6,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N-NH2-10,4, P2O5-20,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K2O-20, 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3:11:38+4 (Master 3:11:38+4)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Р205-11%;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К2O-38%, MgO-4%,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 0,005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3-11-38+4 (AgroMaster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3-11-38+4)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 - 4, SO3-27,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(Master 3:37:37)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Р205-37%;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К2O-37%,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N-NO3-6,5,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N-NH4-3,5, P2O5-18, K2O-32, SO3-8,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N-NH4-12, P2O5-6,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10:54:10 (Plantafol 10:54:10)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N-10%; Р205-54%;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20:20:20 (Plantafol 20:20:20)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К2O-20%,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Zn-0,05%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30:10:10 (Plantofol 30:10:10)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N-30%; Р205-10%;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P2O5-10,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5:15:45 (Plantafol 5:15:45)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N-5%; Р205-15%;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B-0,02%, Cu-0,05% (EDTA), Fe-0,1%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P2O5-15, K2O-45,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- 11,3, 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Радифарм (Radifarm)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Zn-(EDTA), дәрумендер, сапонин, бетаин, ақуыздар, амин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Мегафол (Megafol)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 (Sweet)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(EDTA), Моно-, ди-, три-, полисахаридтер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Бенефит ПЗ (Benefit PZ)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4,8 (Ferrilеne 4,8)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Триум (Ferrilene Trium)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Fe-6% (EDDHA/EDDHSA),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 (EDTA), K2O-6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(Ferrilеne)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 ДМП (Control DMP)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АЗОТ), P2O5-17% (ФОСФОР ПЕНТОКСИДІ)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Yieldon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 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 Kрем (МС Cream)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 ЭКСТРА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 EXTRA)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K2O-20, N-1,0, C-20, фитогормондар, бетаин, маннитол, ақуыздар,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 Сет (МС Set)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Retrosal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Ca-8, Zn-0,2 (EDTA), дәрумендер, осмолиттер, бетаин, ақуыздар,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Ультрамаг Бор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(А, Б маркалы)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- 0,95,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- 0,78, Mn-1,13, Zn-1,1,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 - 0,02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маркалы: N-16,15,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- 0,35, Mn-0,68, Zn-0,6,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 - 0,02, B - 0,6, Na2O - 2,88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Phoskraft Mn-Zn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- 5%, Zn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SWISSGROW Bioenergy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Nitrokal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N- 9%, CaO - 10%,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- 5 %, Mo - 0,07%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BioStart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Р2О5 - 30%,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Phoskraft MKP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Curamin Foliar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Сu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- 42%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Aminostim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Sprayfert 312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N-27%, P2O5-9%,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B-0,05%, Mn-0,1%,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Algamina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K2O-21%, MgO-2%,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Cu-0,08%,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Mn-0,1%, Zn-0,01%,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Agrumax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P205-5%,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B-0,2%, Fe-2%, Mn-4%,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Phomazin минералды тыңайтқышы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- 5%, Zn - 5 %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"Phomazin"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Hordisan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N-2%, Cu-5%, Mn-20%,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Thiokraft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- 5%, SO3-30%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Fulvimax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-10%.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- 11%, P2O5 - 22%,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- 4%.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P2O5 - 27%,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- 18%, B - 0,01%,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- 0,02%, Mn - 0,02%,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- 0,001%, Zn - 0,02%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Plus маркалы Vittafos кешенді тыңайтқышы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- 2%, P2O5 - 27%,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P2O5 - 11%,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- 25%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N-1%, С-3%,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N- 4%, P2O5 - 8%,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- 16%, Mg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B- 0,02%, Cu 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- 0,05%,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N- 0,5%, CaO - 12%,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C - 33%,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 қышқылы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P2O5 -52%,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 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- 0,01%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- 13%, P2O5 -6%,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26%, CaO- 8%,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30%,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15%,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- 16%, P2O5 -8%,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24%,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- 18%, P2O5 -18%,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18%, MgO - 1%,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20-10-20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P2O5 -10%,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P2O5 -20%,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30%,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55%,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P2O5 -8 %,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42%,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 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P2O5 -40 %, K2O – 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P2O5 - 35%, K2O - 20%,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Cu - 12%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P2O5-10%,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K20-20%, CaO-1,5%, MgO-1,5%,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B-1,5%, Cu-0,5%, Fe-0,1%, Mn-0,5%, Mo-0,2%, Zn-4%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S-4,6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Mn-0,33, Cu-0,12, Zn-0,07,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Mo-0,07, B-0,01,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Мыс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Азот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K-4,11, P-2,47,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S-2,33, Mg-0,48, Zn-0,27, Cu-0,14, Mo-0,07, Fe-0,04, B-0,03, Mn-0,02, Se-0,03, Co-0,01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Бор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Mg-0,27, S-0,53, Cu-0,13, Zn-0,40, Fe-0,16, Mn-0,08, B-0,23, Mo-0,08,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Fe-0,40,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Co-0,11, Ni-0,006, N-3,20,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K-0,06, S-9,34, Mg-2,28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Өсім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Fe-0,54, Mg-2,37, S-15,2,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Mo-0,22, B-0,16, Co-0,23,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Li-0,06, Ni-0,02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қорек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P-0,55, K-3,58,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Mo-0,67, B-0,57, Cr-0,12, V-0,09, Se-0,02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S-15, Cu-3, Mn-4,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В-8, N-6, MgO-5, Mn-1,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P-48, Mn-0,1, Fe-0,6,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Аминокат 10%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(активті) амин қышқылдары-10%,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сонымен қатар аммонийлі-0,6, нитратты-0,7, органикалық 1,7, P2O5-1, K2O-1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АТЛАНТЕ ПЛЮС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 және К Калий фосфиті түрінде-КН2РО3), салицил қышқылы, бетаинтер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КЕЛИК К-SI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хелатирлеуші агент EDTA-2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Моно-Күкірт" маркалы "Волски Моноформы" сұйық микротыңайтқышы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Моно-Бор" маркалы "Волски Моноформы" сұйық микротыңайтқышы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Моно-Мырыш" маркалы "Волски Моноформы" сұйық микротыңайтқышы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"Микромак" маркалы "Волски Микрокомплекс" сұйық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Cu:0,61-3,55, Zn:0,52-3,11, В:0,18-0,61,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Mn:0,18-0,49, Fe:0,19-0,49, Mo:0,27-1,14,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Со:0,18-0,31,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Se:0,004-0,012,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Cr:0,031-0,194,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Ni:0,008-0,015,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Li:0,044-0,129,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V:0,034-0,158, N:0,3-4,4, P2О5:0,2-0,6,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K2О:0,84-5,9, SО3:1,0-5,0, MgО:0,34-2,08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"Микроэл" маркалы "Волски Микрокомплекс" сұйық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Cu:0,6, Zn:1,3, В:0,15,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Mn:0,31, Fe:0,3, Mo:0,2,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Со: 0,08, Se:0,009, Cr:0,001, Ni:0,006, Li:0,04, N:0,4,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K2О:0,03, SО3:5,7, MgО:1,32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маркалы "Волски Микрокомплекс" сұйық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Mn-0,58, Fe-0,35, Mo-0,09,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N-2,4, P2O5-0,61,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K2O-1,77, SO3-4,9,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MgO-0,97, Co-0,18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N" маркалы "Страда" сұйық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0,001, Se:0,001, N:27, P2О5:2, K2О:3, SО3:1,26, MgО: 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0,01, Se:0,002, N:5, P2О5:20, K2О:5, SО3:0,8, MgО:0,18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N:4, P2О5:5, K2О:12, SО3:3,5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MAXSOLI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"BORON" сұйық бор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Boron 150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Бороэтаноламин - 98-100, сонымен қатар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- 10,6-11%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N-10,0%, К2О – 5,0%;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– 2,46%; SO3-0,35%,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Cu-0,37%; В-0,37%,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0,07%; Mn- 0,04%;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Zn-0,21%, Мо - 0,002%;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2,86%; органикалық қышқылдар–2,30%; моносахаридтер-0,00403%, фитогормондар – 0,00046%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–11,1 %; P2O5 - 4,03%;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- 6,47%;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0,01 %; В –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0,02 %; Mn- 0,01 %;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0,01 %; амин қышқылдары – 3,0 %; органикалық қышқылдар – 0,7 %; полисахаридтер – 0,00388 %; фитогормондар – 0,00044 %.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3,98 %; MgO – 4,53 %; SO3 – 3,91 %;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0,51 %;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0,51 %; Fe – 0,60 %;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Mn- 0,94 %; Zn – 0,50 %;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- 0,002%; амин қышқылдары – 5,19 %; органикалық қышқылдар – 5,30 %; полисахаридтер – 0,00379 %; фитогормондар – 0,00043 %; гумин қышқылдары – 0,25 %, фульвоқышқылдары–0,045 %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 – 1,5 %; моносахаридтер – 0,00368 %; фитогормондар – 0,00042 %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Марганец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Mn-10,84 %; N- 2,66 %;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SO3-4,41 %;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5,40 %; SO3 – 2,66 %;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5,65 %; амин 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SО3 – 3,61 %; амин 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8,86 %, MgO – 0,71 %; SO3 – 0,77 %; СаО – 15,0 %; Cu-0,02 %; В – 0,04 %;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0,21 %; Mn - 0,11 %;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0,02%; амин қышқылдары – 0,78 %; органикалық қышқылдар – 0,10 %; полисахаридтер – 0,00347 %; фитогормондар – 0,0004 %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4,53 %,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– 30,00 %;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0,51 %; Zn – 0,51 %;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0,25 %; амин қышқылдары – 0,08 %; органикалық қышқылдар – 4,5 %; полисахаридтер – 0,00365 %; фитогормондар – 0,00042 %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0,50 %; Мо – 3,00 %;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0,50 %; амин 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N-1,7 %, MgO – 0,1 %;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0,08 %; Cu-0,015 %;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0,01 %; Fe – 0,01%;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Mn- 0,02 %; Мо – 0,006 %;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0,02 %; Р2 О5 –1,0 %; К2О–1,1 %, Si-0,004 %;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0,004 %; амин қышқылдары – 35,0 %; моносахаридтер – 0,1 %; фитогормондар – 0,012 %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3,0 %, Р2 О5 – 18,0 %; К2О –18,0 %; MgO–0,015 %; SO3 – 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0,022 %; Cu – 0,038 %; Fe – 0,07 %;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0,030 %;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– 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0,015 %,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Si–0,015 %;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0,0015 %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5,0 %, Р2 О5 – 20,0 %; К2О –5,0 %;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MgO–0,010 %;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0,010 %;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0,020 %; Cu – 0,040 %;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0,070 %; Mn – 0,035 %; Мо – 0,010 %;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0,010 %, Si–0,010 %;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0,001 %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9,0 %, Р2 О5 – 18,0 %; К2О –9,0 %;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MgO–0,012 %;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0,018 %; Cu – 0,04 %; Fe – 0,065 %;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0,028 %;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Мо–0,012 %;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Si–0,012 %;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0,0012 %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"SunnyMix бидай"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 P2O5-40%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K2O-5,48% B-4,5%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Zn-14,6% Mo-0,5%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MgO-6,56% Mn-21,1%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Fe-14% S-7,95 Cu-7,6%, органикалық қышқылдар-25 грамм/литр, амин қышқылдары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 өсімдіктердің өсімі мен иммунитетіне стимуляторлар – 10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B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"SunnyMix универсалды"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N-2,33% P2O5-20,3%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K2O-13,7% B-5,1%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Zn-5,6%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Mo-0,06% Co-0,01%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MgO-8,2% Mn-8,13%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Fe-1,0% Cu-1,6%, органикалық қышқылдар-25 грамм/литр, амин қышқылдары -25 грамм/литр, өсімдіктердің өсімі мен иммунитетіне стимуляторлар – 10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Zn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 қышқылдары -85 грамм/литр, өсімдіктердің өсімі мен иммунитетіне стимуляторлар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күнбағыс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N-1,2% MgO-8,36%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Mn-7,0% S-10,7%, Mo-4,0%, +органикалық қышқылдар -25грамм/литр, амин қышқылдары —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 өсімдіктердің өсімі мен иммунитетіне стимуляторлар — 10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бұршақ вегетациясы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N-5,51% P2O5-20,2%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K2O-13,7% B-3,4%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Zn-1,7 %S-6,8 % Mo-0,2%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Co-0,02% MgO-2,5%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Mn-5,8%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CaO-1,75% Fe-2,0%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Cu-7,6%, органикалық қышқылдар-25 грамм/литр, амин қышқылдары -25 грамм/литр, өсімдіктердің өсімі мен иммунитетіне стимуляторлар – 10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астық тұқымы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N-2,73% Cu-5,4% Zn-5,3% Mo-1,3% Mn-2,43%,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CaO-3,41% Fe-3,85% +органикалық қышқылдар -25грамм/литр, амин қышқылдары — 25 грамм/литр, өсімдіктердің өсімі мен иммунитетіне стимуляторлар — 10грамм/литр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Rooter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Leili 2000 Pro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N-9, P2O5-3,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K2O-6, Fe-0,16, Mn-0,4, Zn-0,12, Cu-0,8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Сиамино Про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K2O-3, CaO-7, Mg-4,7,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DOUBLE WIN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 Fe-0,12, Mn-0,08,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Zn-0,05,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GUMIFULL PRO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Fe-0,1, Mn-0,05, Zn-0,05,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K2O5-22,5,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Mn-0,15, B-1,3, Mo-0,001,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Cu-0,15, Fe-0,02,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P2O5-2, K2O5-2,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N-4,1, Mn-3,0, Fe-0,5,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SO3-5,7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N-7,4; P2O5-10,6; SO3-2,3; Cu-1,7; Mn-1; Zn-1,7;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K2O-8,6, B-0,71, Cu-0,015, Fe-0,031, Mn-0,026,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Co-0,001, Zn-0,71,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K2O-10; MgO-3; SO3-13; B-0,3; Cu-0,05; Fe-1; Mn-1,5; Zn-1;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P2O-18,8%, K2O-6,3%,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Na2O-5,8%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заттардың тұздары - 80,0-90,0%, K2O-9,0%,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S-3,0%. Fe-0,01-0,20%,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заттардың тұздары – 80,0-90,0%, K2O-5,0-19,0%,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S-3,0%. Fe-0,01-0,20%,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заттардың тұздары – 40,0-45,0%, K2O-5,0-19,0%,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S-1,5%. Fe-0,005-0,1%,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Mo-0,003-0,008%,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Se-0-0,002%, B-0,01-0,15%, Co-0,005-0,06%,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N-0,1-16,0%, P-0,1-24,0%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БИО Б маркалы Лигногумат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гумин қышқылының калий тұздары-12%, фульво қышқылының калий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тұздары-3%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қышқылының калий тұздары-14%, фульво қышқылының калий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тұздары-4%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қышқылының калий тұздары-45%, биокатализатор &lt;50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09-12-40+0,5MgO+ME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N-9%, P2O5-12%,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K2O-40%, MgO-0,5%,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В-0,03%, Cu-0,04%,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Mn-0,06%, Mo-0,005%, Zn-0,06%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K2O-15%, MgO-0,5%,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В-0,03%, Cu-0,04%,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Fe-0,12%, Mn-0,06%,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Zn-0,06%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20 -20-20+0,5MgO+ME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K2O-20%, MgO-0,5%,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Cu-0,04%, Fe-0,12%,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Mn-0,06%,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N-19%, P2O5-19%,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K2O-19%, 2MgO+ME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03-07-37+2MgO+ME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K2O-37%, 2MgO+ME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K2O-13%+ME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17-7-21+3MgO+TE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K2O-21%, MgO-3%,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B-0,04%; Cu-0,06%,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Fe-0,2%, Mn-0,25%,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Mo-0,007, Zn-0,04%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15-8-25+3,5 MgO+TE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K2O-25%, MgO-3,5%,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Cu-0,004%,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Mn-0,25%, Mo0,007,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Zn-0,05%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14-6,5-26+3,2MgO+TE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18-6-19+3MgO+TE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K2O-19+3MgO+TЕ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N-9,2; P2O5-6,8;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K2O-18,2; SO3-2,3;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B-0,101; Fe-0,051;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Mo-0,005; Mn-0,021;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Zn-0,051; Cu-0,021;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қышқылдары-0,8; ауксиндер-0,68; цитокининдер-0,41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CaO-6,7; MgO-2,7,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қышқылдары-33,5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N-10,6; P2O5-12,1;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K2O-13,1; SO3-3,5;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B-0,101; Fe-0,051;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Mo-0,005; Zn-0,051;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Mn-0,021; Cu-0,021;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қышқылдары-0,8; ауксиндер-0,68; цитокининдер-0,41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P2O5-7,6;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K2O-12,0; SO3-2,3;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B-0,101; Fe-0,051;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Mo-0,005; Zn-0,051;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Mn-0,021; Cu-0,021;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қышқылдары-0,8; ауксиндер-0,41; ауксиндер-0,41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N-0,3; P2O5-7,3; K2O-4,9;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B-0,089; Zn-0,26;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қышқылдары-5,1; цитокининдер - 0,025, ауксиндер-8,8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GG 15-30-15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GG 19-19-19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11-44-11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15-30-15+2MgO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19-19-19+1MgO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26-12-12+2MgO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20-20-20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Foliar 21-21-21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Foliar 8-52-17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Foliar 23-7-23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GG 16-8-32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6.0.1, тотықтырғыш. Формула: Poly-Feed Drip 14-7-21+2MgO2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14-7-28+2MgO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12-5-40+2MgO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16-8-34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12-5-40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Poly-Feed 9.0.1. аммоний нитратымен тотықтырғыш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10.0.1 аммоний нитратымен Суда еритін NPK тыңайтқышы. Формула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 20-9-20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18-14-18+2MgO+ME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20-10-10+4MgO+ME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12-9-34+3MgO+ME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12-42-8+3MgO+ME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12-45-12+ME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Multicote™ Формула: Multicote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15-7-15+2MgO+ME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Multicote™ Формула: Multicote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12-32-5+1,2MgO+ME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сұйық органоминералды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N-156,8 микрон/килограмм,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P-50 микрон/килограмм,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К-80 микрон/килограмм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көміртек-16%, N-2,3%, амин қышқылдары - 4 K2O-6%,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- 3,3-5,3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органикалық-70%,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көміртек-19%, N-5,6%, амин қышқылдары - 34, максималды ылғалдылық - 20%, pH - 2,7-4,7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көміртек-19%, N-2,8%,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K2O-5%, pH - 3,5-5,5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-45, көміртек-15, N-3,5,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қышқылдары-13,5,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К2О-6,4, Ph-2,3-4,3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K2O-3,5, Ph3,5-5,5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-13, гумин-фульвоқышқылдары-12,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 Ph7,3-9,3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MgO-0,5; 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қышқылдары-7; фульвоқышқылдары-3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Старт" маркалы "Контур"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MgO-0,5; 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қышқылдары-7; фульвоқышқылдары-3; сукцин қышқылы-3;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арахидон қышқылы-0,0001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Өсім" маркалы "Контур"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MgO-0,5; 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қышқылдары-7; фульвоқышқылдары-3; сукцин қышқылы-4;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Антистресс" маркалы "Контур"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MgO-0,5; 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қышқылдары-7; фульвоқышқылдары-3; арахидон қышқылы-0,0001; тритерпен қышқылдары-0,2;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қышқылдары-4,5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Аргент" маркалы "Контур"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MgO-0,5; 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қышқылдары-7; фульвоқышқылдары-3;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күміс иондары-0,05;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кешені-4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Профи" маркалы "Контур"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Р2О5-4,5; Fe-0,04;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Zn-0,015; Mn-0,04;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Cu-0,015; MgO-0,5;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қышқылдары-7; фульвоқышқылдары-3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Р2О5-15; K2O-20; B-0,2;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Fe-0,05; Mn-0,5; Mo-0,2;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L-пролин амин қышқылы - 0,7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NO3-6,6; Zn-13; Mn-1,35;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Cu-0,13; органикалық заттар-0,13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Mn-2; Mo-0,35; Zn-0,7;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L-пролин 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қышқылы - 0,5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қышқылдары-26; бос амин қышқылдары 21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FOSTO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NО3-6,5; Р2О5-25,5;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Mg-1,35; Zn-0,5; Mn-0,9; амин қышқылдары-6,3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Р2О5-29; K2O-6,5,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Mn-1,5; Cu-1,2, Fe-0,3,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L-пролин 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 -0,33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L-пролин амин қышқылы 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L-пролин амин қышқылы -0,3,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L-пролин 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 -0,3, -0,005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"Azofix"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Azotobacter vinelandii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MVY -72,5; Р2О5 -8,21; К2О-9,78; СаО-0,69,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"Fosfix"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MVY-011 -55,8; N-1,85;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Р2О5 -1,04; К2О-21,1,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СаО-0,47, MgO-0,12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"Bactoforce"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mojavensis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MVY-007 -97; N -0,75;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Р2О5-0,21; К2О-1,52;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СаО-0,17; MgO- 0,13;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"БОРОГУМ"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B-11, S-0,04,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Mo-0,005, Co-0,002,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Se-0,0002, Cr-0,0007,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БМВ-гумин қышқылдарының калий тұздары-1,5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P2O5-6, K2O-9,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B-0,7, S-0,04, Co-0,002, Cu-0,01, Mn-0,05, Zn-0,01, Mo-0,007, Cr-0,0001,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Ni-0,002, Li-0,0005,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Se-0,0002, БМВ-калий гуматтары, фитоспорин-М (титрі кемінде 2x10 тірі жасушалар және 1 миллилитрге споралар)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"БОРОГУМ- М"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B-4, S-0,17, Fe-0,05,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Cu-0,2, Zn-0,01, Mn-0,02, Mo-0,05, Co-0,005,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Ni-0,001, Li-0,0002,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Se-0,0001, Cr-0,0002, БМВ-гумин қышқылдарының калий тұздары-1, фитоспорин-М (титрі кемінде 1, 5x10 КОЕ/миллилитр)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B-7, S-0,04,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Mn-0,04, Mo-3, Co-0,002, Ni-0,002,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Li-0,0002, Se-0,0001,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Cr-0,0005, БМВ-гумин қышқылдарының калий тұздары-2, фитоспорин-М (титрі кемінде 5x10 КОЕ/миллилитр)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МЕГАМИКС-Тұқым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S-4,60, MgO-1,90,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Cu-2,90, Zn-2,70, Fe-0,40, Mn-0,28,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B-0,40, Mo-0,60, Co-0,25,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Cr-0,05, Se-0,01, Ni-0,01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МЕГАМИКС-Профи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N-0,50, K2О-0,01, S-2,50, MgO-1,30, Cu-0,60,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Zn-1,20, Fe-0,30, Mn-0,30, B-0,15,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Mo-0,40, Co-0,08, Cr-0,03,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Ni-0,01, Se-0,01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МЕГАМИКС-Азот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N-15,0, S-0,70, MgO-0,50,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Cu-0,20, Zn-0,20, Fe-0,10,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Mn-0,08, B-0,07, 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Co-0,01, Se-0,05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МЕГАМИКС-Калий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N-2,00, К2O-11,00, S-0,50, MgO-0,25, Cu-0,10,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Zn-0,25, Fe-0,05, Mn-0,05, B-0,035,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Co-0,015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МЕГАМИКС-Бор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ECOLINE Boron (Premium)-ЭКОЛАЙН Бор (Премиум)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L-a амин қышқылдары -1,0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Ecoline Oilseeds (chelates) - ЭКОЛАЙН Майлы дақылдар (Хелаты)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K2O-6, MgO-2,8, SO3-7, Fe-0,8, Mn-1,7,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B-2,1, Zn-0,7, Cu 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(К) - ECOLINE Phosphite (К)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-53,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 N-0,6, B-1,4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(К-Амино) - ECOLINE Phosphite (К-Amino)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 N-4, L-a амин қышқылдары-7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(К-Zn) - ECOLINE Phosphite (K-Zn)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-32,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 Zn (хелат ЕДТА) - 3,5, B-0,8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Fe-2,4, Mn-0,6, B-0,24,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Zn-0,6, Cu-0,6, Mo-0,02,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 қышқылдары-7,5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 қышқылдары-8, фитогормондар-75ррm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 (фосфит) 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L-a-aмин қышқылдары-3, фитогормондар-22 ррm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Gros Phosphite-LNK-Грос Фосфито -LNK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 қышқылдары-2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N-35, B-4, 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Cu-0,1, Zn-0,1, Mn-0,1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18-18-18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S-4,7, Cu-0,03, Zn-5,3,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18-18-18 Ме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S-1,7, Fe-0,1,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Mo-1,5, Cu-0,4, Zn-0,4, Mn-0,4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0-20-35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P2O5-20, K2O-35, S-7,5, B-2, Mo-0,2, Cu-0,2,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Mn-0,2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15-5-23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S-9,7, Fe-0,2, B-0,05,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Zn-0,3, Mn-0,3, Mg-2,2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3-11-26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S-12,5, Fe-0,25,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Cu-0,55,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Zn-0,55, Mn-0,5, Mg-4,5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14-14-14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P2O5-14, K2O-14,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S-6,1, Fe-0,25,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Zn-0,65, Mn-0,55, Mg-3,4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14-5-15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17-6-18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S-4,8, Fe-0,25,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Mo-1,5, Cu-0,8, Zn-0,8, Mn-0,9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20-20-20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S-2,2, Fe-0,1,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Zn-0,25, Mn-0,20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- 0,271, K - 0,054,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- 0,015, Ca - 0,076,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 - 000,214, Fe - 0,443,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- 0,00457, Zn - 0,0022,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- 0,000667,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- 0,000410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Zn-0,5, 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қышқылдары-7,5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Vitalroot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P2O5-13, K2O-5,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Starflor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MgSO4-30,10%,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Na2MoO4-0,06%,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Tonivit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P2O5-13, K2O-5,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Humasporin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Carb-K-Amino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агентпен-6, гидроксикарбон қышқылдары-20, амин қышқылдары-4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Carb-N-Humic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сонымен қатар органикалық-2, сонымен қатар мочевинді-18, гумин қышқылдары (гуматы)-6, гидроксикарбон қышқылдары-2, амин қышқылдары-6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КомбоАктив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- 8, сонымен қатар органикалық-2, сонымен қатар мочевинді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Сu агентпен- 3,5,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агентпен -3,5,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агентпен -0,25, гидроксикарбон қышқылдары-18, амин қышқылдары-8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Тұқым Старт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мочевинді - 4,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Р2О5 - 2,5, К2О - 2,5, MgO - 2,5, B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- 0,10, Cu - 1, Fe - 1,2,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- 1,2, Mo - 0,25,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- 1,2, гидроксикарбон қышқылдары-20, амин қышқылдары-8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micro Amino Zn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- 15, сонымен қатар органикалық-2, сонымен қатар мочевинді - 1, сонымен қатар нитратты - 12,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агентпен -12, гидроксикарбон қышқылдары-18, амин қышқылдары-8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micro Hydro Mix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- 12, сонымен қатар органикалық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мочевинді - 10,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агентпен - 4,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бороэтаноломин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 агентпен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агентпен - 0,8,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агентпен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агентпен - 2,5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micro Amino B/Mo Humic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- 10, сонымен қатар органикалық 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бороэтаноломин - 12, Мо агентпен - 1, гумин қышқылдары (гуматы) - 4, гидроксикарбон қышқылдары-4, амин қышқылдары-4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Reasil® Soil Conditioner құнарлылықты қалпына келтіру үшін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құрғақ затқа 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құрғақ зат- 1,5,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құрғақ затқа- 1,5, жалпы органикалық заттар құрғақ затқа- 75-80, жалпы гуминді экстракты (ЖГЭ) құрғақ органикалық заттарға - 90-95, ЖГЭ-дан табиғи гумин қышқылдары - 54-56, ЖГЭ-дан гумин қышқылдары (калий тұздары) - 40, ЖГЭ-дан табиғи фульфоқышқылдары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Reasil® Soil Conditioner органикалық егіншілік үшін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құрғақ зат- 1,2-1,7, жалпы органикалық заттар құрғақ зат- 80-85, құрғақ органикалық заттардан жалпы гуминді экстракт (ЖГЭ) - 90-95, ЖГЭ-дан гумин қышқылдары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- 95-96, ЖГЭ-дан табиғи фульвоқышқылдары - 4-5, гидроксикарбон қышқылдары-16, амин қышқылдары-8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K/Na Гумат микроэлементтермен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мочевинді - 3,25,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Р2О5 - 0,50, К2О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- 0,10, B - 0,10,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- 0,01, Cu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- 0,12, Mn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- 0,025, Zn - 0,12, гумин қышқылдары - 7, гидроксикарбон қышқылдары-0,60, амин қышқылдары-2,40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(AgroBor Ca)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В-0,6, Cu (хелат) 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(хелат) - 3,5,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(хелат)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(хелат)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(хелат) 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(хелат) - 3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 қышқылдары 19,0-23,4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 қышқылдары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19,0-23,4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 қышқылдары - 59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N-6,8, P2O5-20,4,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- 43,5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N-7,7, K2O-1,45,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- 32,8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N-5,8, K2O-1,5,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- 1,3,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- 1,9,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N-4,6, K2O-2,4,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(хелат) -0,23,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 Күкірт 800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 Молибден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Мырыш 700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Лебозол-Кальций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– Бор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Лебозол-Нутриплант 8-8-6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-8, N аммиакты -2,4, N нитратты -1,8,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 -3,8,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Р2О5 - 8, К2О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Лебозол-Нутриплант 36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аммиакты -3,6, N нитратты -4,7,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 -18,7,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Лебозол-Нутриплант 5-20-5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-5 %,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аммиакты - 3,3 %,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 - 1,7 %,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Р2О5 - 20 %, К2О - 5 %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 РапсМикс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 - 9, S - 9,2, B - 4,1,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- 4,8, Mo - 0,5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- Толық күтім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- 9,13, Р2О5 - 0,9,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- 1,88, MgO - 1,7,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- 0,1, Cu - 1,5, Mn - 1,5, Zn - 0,5,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– МагС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Лебозол-ТриМакс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- 8,4, Mn - 11,8,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- Мыс-Хелат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Лебозол-КвадроС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Mn-12,2, S-12, Zn-6,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- МагФос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P2O5-30%, N-3%,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Аминозол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- 3,8, P - 33, K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- 2,3, Ca - 18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- 14, P - 23, K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 - 8,5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- 1,5, P2O5 - 2,5,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Prairie Pride В (10-40-6)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 - 4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Prairie Pride A (1-3-3)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Hanse Guard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 NO3-N - 7,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NH4-N - 2, K2O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HanseBioSulfur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Hanse Premix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P2O5-16, K2O-0,1,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Ca-7,5, S-4,0, Fe-0,3,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колониялар/миллилитр, Trichoderma 1^10 спора/ миллилитр, бактерия Bacillus subtilis, Bacillus megaterium 2^10 спора/миллилитр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колониялар/ миллилитр, Trichoderma 2^10 спора/миллилитр, бактериялар Bacillus subtilis, Bacillus megaterium 4^70 спора/миллилитр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колониялар/ миллилитр, Trichoderma 1^10 спора/миллилитр, бактериялар Bacillus subtilis, Bacillus megaterium 2^10 спора/миллилитр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S-21, SO3-52,5,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Fe EDTA-0,02,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EDTA-0,012,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EDTA-0,004,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K2O-15,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B-1, Fe EDTA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хлоридтер - 10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P2O5-31,1,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EDTA - 0,1, Mn EDTA - 0,05, Zn EDTA-1,04,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 EDTA-0,05, Mo-0,001, сульфаттар-0,15,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- 0,1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 B-0,4, Fe LSA 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LSA -0,7, Zn LSA -0,1, Mo-0,02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K2O-10, S-2,4,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- 2,0, Zn EDTA-1,5, Cu EDTA-1,0,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хлоридтер - 0,1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P2O5-2, K2O-2, амин қышқылдары - 12,5, сонымен қатар бос 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N-7,3, P2O5-7,3,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 - 1,8,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EDTA-1,8,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EDTA-1,8,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- 0,1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Осеаn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сонымен қатар органикалық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P2O5 - 1,83%, К2О - 1,2%, теңіз балдырларының сығындысы Ascophyllum nodosum A142, сонымен қатар бос амин қышқылдары - 46,5%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Oceangrow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SO3 - 7,1%, MgO - 3,5%, Бороэтаноламин &lt;5%, сонымен қатар B - 2,07%,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(сонымен қатар органикалық) - 1,7% кем емес, Mo - 0,02%,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сығындысы, сонымен қатар бос амин қышқылдары - 30%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- 3 - 3,8%, Mn - 0,8 - 1,01%, Zn - 0,5 - 0,63%, негізі теңіз қоңыр балдырларының сығындысы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- 1,2-1,5%, B - 6,6-8,5%,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- 1,6-2,0%, Mo - 0,275-0,35%, S - 0,94-1,2%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сонымен қатар органикалық - 2-2,6%,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P2O5 - 2-2,6%, К2О - 7,5-9,9%, S - 1,3-1,7%,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- 1,2-1,5%,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 - 1,2-1,5%, aмин қышқылдары - 12,4-16,3%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Nutriland Plus Grain кешенді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10%, B – 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0,5%, Fe – 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1%, Mo – 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сонымен қатар нитратты - 2,8, мочевинді - 0,2, Zn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мочевинді - 5, B - 3,3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мочевинді - 5, Fe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сонымен қатар аммонийлі - 8%, Р2О5 - 31%, К2О - 4%, балдыр экстракты - 4%, альгин қышқылы - 0,033%, маннитол - 0,12%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- 6,3%,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- 2,1%, органикалық көміртек - 8,4%, амин қышқылдары - 15%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Гумат-Антистресс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- 2, Р2О5 - 0,50,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- 1, MgO - 0,04,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- 0,01, Co - 0,01,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- 0,05, Fe - 0,04,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- 0,07, Mo - 0,02,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"ТЕРРА7" сұйық гуминді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- 6,2, Na - 5,2,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P2O5 - 2,3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"Зеромикс" сұйық кешенді микротыңайтқышы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"Зеромакс" сұйық кешенді микротыңайтқышы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- 5,84%, Р2О5 - 2,94%, Ag-0,15%;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Zn-3; Mo-0,3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"ЗероМаксФос" сұйық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Р2О5 - 3,7%, К2О - 5,8%,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Mo-0,13%, Se-0,043 миллиграмм /дм3, коллоидтық күміс 500 миллиграмм/литр+полигексаметиленбигуанид гидрохлориді 100 миллиграмм/литр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- 20, P - 20, K - 20,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 TE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 - 42, K - 10,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- 3, TE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 - 10, K - 40,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 TE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– 766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N-3,3, K2O-52,1, B-0,0300, Cu-0,0297, Fe-0,0490,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Mn-0,0396, Mo-0,0054,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Р2О5-20,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B-0,0070,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Cu-0,0015, Fe-0,0100,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Mo-0,0015, Zn-0,0070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Mn-8,8000, Zn-11,0500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универсалды сұйық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N-26,6-31,48%;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MgO-2,8-3,48%;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Fe-0,017-0,38%;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SO3-0,22-2,07%;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Zn-0,009-0,38%;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Mn-0,24-1,014%;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Co-0,002-0,008%;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Mo-0,002-0,012%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Ви-агро-Альфа кешенді сұйық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- 4,16-6,66%,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Р2О5 - 5,83-6,66%,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- 3,75-4,58%,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SО3 - 3,33-4,16%,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- 0,5-0,83%, В - 0,5-0,83%, Cu - 0,66-0,83%,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- 0,66-0,83%,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- 0,5-0,83%,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- 0,008-0,016%,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Со-0,004-0,008%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"ВИ-АГРО-Мырыш" сұйық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CaCO3 - 60, CaO - 35,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SiO2 - 12, MgO - 2, Fe - 1,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CaCO3 - 60, CaO - 35,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SiO2 - 12, MgO - 2, Fe - 1,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CaCO3 - 50, CaO - 28,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SiO2 - 9, B - 5, MgO - 1,8,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 Mn - 0,02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CaCO3 - 50, CaO - 28, SiO2 - 9, N - 3 total nitrogen,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- 1,8, Fe - 0,5,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 - 0,1, Mn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6:24:12 + 2%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+ 5% S + 0.05% Zn маркалы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P-24, K-12, Ca-2, S-5,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 + 0.05% Zn маркалы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8:15:15 + 3%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+ 9% S маркалы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 16:20 + 12%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+ 0.05% B маркалы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P-40, Ca-2,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мультикомплекс" маркалы "Оракул" кешенді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18, P2O5 – 0,66,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4,4, SO3 - 3,6,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0,8, Zn – 0,8, B – 0,6, Fe – 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0,6, Mo –0,012,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0,005, колофермин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колофермин бор маркалы "Оракул" микротыңайтқышы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(сонымен қатар N – 6,0, колофермин – 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Оракул колофермин мырыш маркалы "Оракул"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12, колофермин (сонымен қатар N – 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7,3,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28,1)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"Оракул күкірт актив" маркалы "Оракул" кешенді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(сонымен қатар N – 11,5, Na2O – 19,7)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мыс маркалы "Оракул"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10, колофермин (сонымен қатар N – 8,9,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12,6, коламин – 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темір маркалы "Оракул"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6,5, колофермин (сонымен қатар N – 7,3,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8,9)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марганец маркалы "Оракул"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(сонымен қатар N – 3, SO3 – 7,5, амин қышқылдары – 13,9)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"Оракул тұқым" маркалы "Оракул" кешенді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2,0, P2O5 – 9,9,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6,5, SO3 – 5,7,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1,5, Mn –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0,54, Zn – 0,54,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0,18, Mo – 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0,001, колофермин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 маркалы "Оракул"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(сонымен қатар N – 7,1, амин қышқылдары – 20,3)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N-12%, NH4-N- 2%,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NH2-N-10%, Р2О5-12%,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К2О-36%, Сu-0,05 %,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Мn- 0,05 %,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Mo- 0,001%, Zn-0,05%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NH4N- 8%,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NH2-N-2%, Р2О5-40%,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К2О-13%, Cu-0,05%,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Mn- 0,05%,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Mo- 0,001 %, Zn-0,05%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NH2-N-3%, Р2О5-7%,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К2О-40%, Сu-0,05%,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Мn- 0,05%,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Мо-0,001%, Zn-0,05%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NH4-N- 4%,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NO3-N-43%, NH2-N-13%, Р2О5-20%, К2О-20%,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-0,05%, Fe-0,05%,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Мn- 0,05%, Mo- 0,001%,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"Азот"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- 30%; P - 2,5%;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 - 4,2%; Mn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- 0,5%;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- 0,1%; Co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- 2,5%; Cu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- 0,05%; Zn - 0,3%;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"Калий"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- 3%; P - 7%; K - 15%;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- 5%; Mg - 2%;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- 0,1%; Cu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- 0,05%; Mo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- 4%; P - 7%; K - 1%;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- 9,5%; Mg - 2,3%;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- 2,5%; Fe - 0,4%;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- 0,4%; Mo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- 2%, Сo- 0,11%,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 - 0,0006%; амин қышқылдары - 15%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"Супер"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- 7%; P - 0,6%; K - 4%;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- 15%; Mg - 2,5%;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- 3,4%; Cu - 3,8%;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- 0,6%;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- 0,7%; V - 0,09%;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- 0,4%; Сo - 0,2%,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 - 0,02%; Li - 0,06%;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- 0,60%; Se - 0,02%;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- 0,12%; амин қышқылдары - 15%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"Мырыш"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 қышқылдары - 8%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"Күкірт"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- 10%; K - 10%; Cu - 0,9%; Zn - 0,9%; Fe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"БорМолибден"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- 10,9%; Mo - 0,5%;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- 0,1%; Zn - 0,1%;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- 0,1%; Mn - 0,1%; моноэтаноламин - 17,4%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 қышқылдары - 8%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 қышқылдары - 8%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"Молибден"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"Магний"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15-15-15+15S+ME маркалы "SMARTFERT"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"POTEX"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органикалық - 1,5%, K2О - 4%,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- 30%, органикалық карбонат - 16%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"Boranit-Mo"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"Curanit"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 қышқылдары - 8%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S - 21%,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SO3 - 52,5%, B - 0,01,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- 0,02%, Mn - 0,012%,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- 0,004%, Cu - 0,004,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- 5%, P2O5 - 25%,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- 4%, Mn - 1%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"Rapsol-Vittal"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- 5%, Cu - 1%, Zn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"Vittal 355"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- 0,5%, теңіз балдырларының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сығындысы - 99,5%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- 1%, P - 30%, K - 20%,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L-a-амин қышқылдары - 4%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- 5,9%, P - 19%,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- 5,3%,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 44 Mn +Mg+S+N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- 18-23%,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- 10-13%,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- 2,5-4,8%, N - 0,1-0,4%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"БиоАзоФосфит" кешенді биотыңайтқыш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 бекітетін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компонент-50%, фосфат мобилизациялайтын компонент-50%, (қосымша заттар: меласса, К2НРО4, СаСО3,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MgSO4, NaCl,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 (SO4)3, MnSO4)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заттар - 20%, теңіз балдырларының сығындысы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- 1%, Fe - 3%, Mn - 0,7 %, Zn - 1,6%, В -0,3%,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- 0,7%, S - 1%, К - 5%, органикалық заттар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- 9%, Р2О5 - 3%,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- 6%, Fe - 1,6%,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- 1,2%, Mn - 0,4%, органикалық заттар - 15%, альгин қышқылы - 1,4%, теңіз балдырларының сығындысы - 18%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Zn - 10%,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- 6%, Р2О5 - 2,5%,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- 6%, органикалық заттар - 5%, альгин қышқылы - 1%, теңіз балдырларының сығындысы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Бор маркалы Микрополидок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- 15%, N - 5%,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- 0,15%, Mo - 0,35%, глутамин қышқылы - 0,002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Плюс маркалы Микрополидок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Р2О5 - 12%,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- 10%, S - 0,15%,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- 0,11%, Мо - 0,5 грамм/литр, Cu - 0,21 грамм/литр, Zn - 0,02%,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- 0,06%, Mg - 0,11%,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- 0,002%, глутамин қышқылы - 0,002 грамм/литр, L - аланин - 0,014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Мырыш маркалы Микрополидок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Zn - 12%, S - 4%,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- 1,6%, L - аланин - 0,014 грамм/литр, глутамин қышқылы - 0,002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CaO-14%, MgO-2,80%,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B-0,14%, Mo-0,07%,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K2O-4,08%, Zn-0,50%,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Mn-0,20%, B-0,20%,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Mo-0,02%, Fe-0,09%, бос амин қышқылдары-5,76%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заттар+стимуляторлар-13,40%, бос амин қышқылдары-5,76%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Mo-0,21%, бос амин қышқылдары-0,21%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B-0,38%, Cu-0,15%,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Fe-5,10%, Mn-2,50%,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В-1,15%, Mo-0,11%, бос амин қышқылдары-11,55%, балдыр экстракты-9,47%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N-10,36%, Р2О5-14,24%, K2O-3,88%, MgO-0,38%,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В-0,14%, Mn-0,97%,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Zn-0,67%, бос амин қышқылдары-10,61%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қышқылдары-10,61%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Cu-2,24%, Fe-2,56%,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Mn-0,96%, Zn-0,64%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УНИВЕРСАЛЬДЫ "ГУМИМАКС-П" микроэлементтері бар кешенді гумин-минералды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гумин-фульво қышқылдары - 2%, органикалық қышқылдар-14%, амин қышқылдары-0,15%, N-3,5%,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P2O5-3,5%, K2O-5%, микроэлементтер-0,5%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(азот қышқылды калий rno3, 6%+ лимон қышқылы с6н8о7, 5% кальций дигидроортофосфаты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(H2PO4)2, 5%+ этилендиаментетра-сірке қышқылдары динатрий тұзы 2 су(ЭДТА) Na2-EDTA * 2 H2O, 3,5 %+ марганец (II) хлориді тетрагидрат mncl2 * 4H2O, 3,2% + натрий нитраты NaNO3, 2%+ темір хлориді гексагидраты FECL3 * 6H2O, 2%+бор қышқылы h3bo3,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 мыс (II) нитраты тригидраты cu (No3)2* 3h2o, 0,2%+ аммоний молибдаты тетрагидраты(NH4)6mo7o24*4H2O, 0,2%)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"Биограно форте"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заттар-2,14;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К-0,65; Mg-0,03, Na-0,01,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P-0,002, Bacillus spp. Trichoderma spp және басқа өсуді ынталандыратын бактериялар, КОЕ/миллилитр 2*10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N-1,43%, K2O-6,2%,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Na-5,2%, P2O5-238 миллиграм/килограмм, SO3-681 миллиграм/килограмм, CaO-939 миллиграм/килограмм, Fe-253 миллиграм/килограмм, Mg-78 миллиграм/килограмм,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B-71 миллиграм/килограмм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MICRO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B-0,8%, Cu-0,5%, Fe-5%,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Mo-0,10%, Zn-7%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ENTO BOR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10-0-45+ МE маркалы "HOSIL"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N-10%, карбамидті N-NO4O-10%, K2O-45%,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- 0,05%, Mn - 0,03%,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B-0,01%,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- 18%, P - 18%, K - 18%,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- 0,05%, Mn - 0,03%,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- 0,01%, B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 0-40-55+ME маркалы "HOSIL"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P2O5-40%, K2O-55%,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Mn-0,03%,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Zn-0,1%, B-0,01%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pH-1-3%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pH-7-9%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заттар-16%, органикалық карбонат-10%, бос амин қышқылы-10,2%, гумин және фульво қышқылдары-10%,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N-0,5%, K2O-1,5%, Mg-0,6%,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Mn-0,1%, Mo-0,1%,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Zn-0,14%, pH-4-6%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Ca-15%, Mn-0,5%,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жалпы амин қышқылы-5%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гуминді-фульво қышқылы-35%, органикалық заттар-25%, Zn-8%, Cu-2%,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pH-8,5-10,5%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N-32%, азот карбамиді-16%, аммоний азоты-8%,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нитраты-8%,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рН-5-7%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N-1,8%, Cu-1%, Fe-2%,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Mo-0,10%, Zn-3%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BORDO"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азот нитраты-2,4%, аммоний азоты -4,8%, P2O5-16%,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K2O-12%,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Fe-0,10%, Mn-0,05%,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KALIFOS"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N-1%, азот нитраты-1%, P2O5-10,2%, K2O-25%,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B-0,6%, Cu-0,1%, pH-6-8%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Cu-0,056,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Mn-0,14, Mo-0,014,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NH4-3,96, P2O5-13,2,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B-9,24, Cu-0,066, Fe-0,132, Mn-0,066, Mo-0,001,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Zn-0,066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Fe-1,44, Mn-0,56,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Mo-0,022, Zn-0,56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N-18,6, NO3-2,7,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NH2-11,97, NH4-3,99, P2O5-18,6,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K2O-18,6, B-0,05, Cu-0,06,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Fe-0,15, Mn-0,015,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Mo-0,011, Zn-0,045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N-11,6, NO3-1,45,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NH2-10,15, K2O-14,50, MgO-4,35,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SO3-7,98, B-0,51, Cu-0,8,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Fe-1,45, Mn-2,18,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Mo-0,015, Zn-1,45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N-19,8, NH2-7,9,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NH4-11,9, SO3-69,3,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B-0,015, Cu-0,007,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Fe-0,028, Mn-0,017,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NH2-5,2, NH4-5,2, P2O5-13, SO3-6,5, Cu-2,3,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Mn-1,3, Mo-0,4, Zn-2,3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N-36,2, NO3-6,7, NH2-24,1, NH4-5,4, MgO-4,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Cu-0,261, Fe-0,028,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Mn-0,001, Zn-0,008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Zn+B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N-3,84, NO3-0,96,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NH2-1,92, NH4-0,96,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B-5,48, Zn-5,48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Foliamel calnit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нитратты азот (NO3-N) - 9 аммонийлі азот (NH4-N)- 1, суда еритін кальций оксиді (CaO) - 15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FOLIAMEL ZINC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AGROLEX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заттар-45, жалпы N-3, органикалық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K2O-3, pH-6,5-8,5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 - SPECIAL 7-7-7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заттар-25, жалпы N-7, NH2-N-7, P2O5-7, K2O-7,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pH-5,7-7,7, бос амин қышқылы-10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 - 1%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Aminoleaf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30%; Жалпы азот (N) – 6%; суда еритін фосфор пентоксиді (P2O5) – 1%; суда еритін калий оксиді (К2О) – 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Start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4%; Жалпы азот (N) – 4%; суда еритін фосфор пентоксиді (P2O5) – 8%; суда еритін калий оксиді (К2О) – 3%; Полисахаридтер – 15%; хелатты формадағы темір (Fe) (EDDHA) – 0,1%; хелатты формадағы Мырыш (Zn) (EDTA) – 0,02%; Суда еритін бор (В) – 0,03%, Цитокининдер – 0,05%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Unileaf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4%; Жалпы азот (N) – 4%; суда еритін фосфор пентоксиді (P2O5) – 6%; суда еритін калий оксиді (К2О) – 2%; Полисахариды – 12%; хелатты формадағы темір (Fe) (EDTA) – 0,4%; хелатты формадағы Марганец (Mn) (EDTA) – 0,2%; хелатты формадағы Мырыш (Zn) (EDTA) – 0,2%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pH control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3%, сонымен қатар Амидті азот (NH2) – 3%; суда еритін фосфор пентоксиді (P2O5) – 15%; Не-ионды ПАВ – 25%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Boromax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2%; Жалпы азот (N) – 3,2%; Суда еритін бор (В) –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сонымен қатар Нитратты Азот (NO3) – 2%, Амидті Азот (NH2) – 14%, Аммонийлі Азот (NH4) – 4%; суда еритін фосфор пентоксиді (P2O5) – 20%; суда еритін калий оксиді (К2О) – 20%; хелатты формадағы темір (Fe) (EDTA) – 0,02%; хелатты формадағы Марганец (Mn) (EDTA) – 0,01%; хелатты формадағы Мырыш (Zn) (EDTA) – 0,002%; хелатты формадағы Мыс (Cu) (EDTA) – 0,002%; Суда еритін бор (В) – 0,01%;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10-52-10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сонымен қатар Аммонийный Азот (NH4) – 10%; суда еритін фосфор пентоксиді (P2O5) – 52%; суда еритін калий оксиді (К2О) – 10%; хелатты формадағы темір (Fe) (EDTA) – 0,02%; хелатты формадағы Марганец (Mn) (EDTA) – 0,01%; хелатты формадағы Мырыш (Zn) (EDTA) – 0,002%; хелатты формадағы Мыс (Cu) (EDTA) – 0,002%; Суда еритін бор (В) – 0,01%;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Кадам Ферти Аквалиф 25-5-5 (Qadam Ferti Aqualeaf 25-5-5)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сонымен қатар Амидный Азот (NH2) – 12%, Аммонийный Азот (NH4) – 13%; суда еритін фосфор пентоксиді (P2O5) – 5%; суда еритін калий оксиді (К2О) – 5%; хелатты формадағы темір (Fe) (EDTA) – 0,02%; хелатты формадағы Марганец (Mn) (EDTA) – 0,01%; хелатты формадағы Мырыш (Zn) (EDTA) – 0,002%; хелатты формадағы Мыс (Cu) (EDTA) – 0,002%; Суда еритін бор (В) – 0,01%;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10-10-40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сонымен қатар Нитратты Азот (NO3) – 4%, Амиднті Азот (NH2) – 4%, Аммонийный Азот (NH4) – 2%; суда еритін фосфор пентоксиді (P2O5) – 10%; суда еритін калий оксиді (К2О) – 40%; хелатты формадағы темір (Fe) (EDTA) – 0,02%; хелатты формадағы Марганец (Mn) (EDTA) – 0,01%; хелатты формадағы Мырыш (Zn) (EDTA) – 0,002%; хелатты формадағы Мыс (Cu) (EDTA) – 0,002%; Суда еритін бор (В) – 0,01%;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Silimax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– 15%; суда еритін калий диоксиді (SiO2) – 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 қышқылдары, барлығы -9%; L-амин қышқылдары-6,5%; теңіз балдырларының экстракты - 4%; органикалық заттар, барлығы - 30%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 қышқылдары, барлығы -9%; L-амин қышқылдары-6,5%; теңіз балдырларының экстракты - 4%; органикалық заттар, барлығы - 30%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қышқылдары, барлығы - 10%; органикалық заттар, барлығы -40%; N - 5%; Zn - 0,75%; Mn - 0,5%; B - 0,1%; S - 4%; Fe - 0,1%; Cu - 0,1%; Mo - 0,02%; Co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қышқылдары, барлығы - 7%; N - 3,5%; Р - 2%; Mn - 1%; B - 0,3%; S - 2%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 - амин қышқылдары, барлығы - 4,7%; теңіз балдырларының экстракты - 4%; органикалық заттар, барлығы -22%; N - 5,5%; К - 1%; Zn - 0,15%; Mn - 0,3%; B - 0,05%; S - 4%; Fe - 0,5%; Cu - 0,05%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қышқылдары, барлығы - 14,4%; N - 7%; органикалық заттар, барлығы -60%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қышқылдары, барлығы - 3%; N - 3%; Р - 10%; В - 1%; Mo - 0,5%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экстракты - 10%; органикалық заттар, барлығы -20%; К - 18%; B - 0,2%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экстракты; "L" амин қышқылдары -3%; К - 18%; B - 0,2%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- 0,05%; B - 0,14%; Mg - 0,7%; Mo - 0,02%; Ca - 12%; жалпы қант - 18%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 - амин қышқылдары - 6%; Mn - 3%; Zn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Mn - 6%; L - амин қышқылдары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- 1,5%; Zn - 8%; L - амин қышқылдары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- 2%; Zn - 0,7%; Mn - 0,7%; B - 0,1%; Fe - 3%; Cu - 0,3%; Mo - 0,1%; "L" - амин қышқылдары - 6%;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- 5%; B этаноламин - 10%; L - амин қышқылдары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- 10%; N - 10%; B - 0,2%; L - амин қышқылдары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Fe - 6%; L - амин қышқылдары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- 6%; Mg - 6%; L - амин қышқылдары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Mо - 8%; L - амин қышқылдары - 4%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- 0,9%; K - 20%; L - амин қышқылдары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экстракт - 25%; органикалық заттар -45%; N - 4,5%; Р - 1%; К - 1%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- 37%; гумин экстракты (фульвоқышқылдары) -18%; N - 9%; Ca - 10%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заттар, барлығы -35%; N - 1%; Р - 0,1%; К - 2,5%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- 5%; Mn - 20%; Fe - 7,5%; B - 5%; B - 5%; Cu - 5%; Mo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 - 6%; Fe (EDDHSA) - 3,8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- 012%; S - 65%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барлығы - 30%; K, барлығы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глюканаты - 6,5%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Поли-гидрокси-карбоқышқылдары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тыңайтқыштардың құнын (органикалық тыңайтқыштарды қоспағанда) арзандатуға арналған субсидия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Түркістан облысы әкiмдiгiнiң 17.08.2022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6 060 700,0 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