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2475" w14:textId="5fa2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"Түркістан облысының ауыл шаруашылығы алқаптарында карантиндік режим енгізе отырып, карантиндік аймақ белгілеу туралы" 2020 жылғы 12 наурыздағы № 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13 сәуірдегі № 65 қаулысы. Қазақстан Республикасының Әділет министрлігінде 2022 жылғы 20 сәуірде № 27686 болып тiркелдi. Күші жойылды - Түркістан облысы әкiмдiгiнiң 2024 жылғы 18 наурыздағы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18.03.2024 № 56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"Түркістан облысының ауыл шаруашылығы алқаптарында карантиндік режим енгізе отырып, карантиндік аймақ белгілеу туралы" 2020 жылғы 12 наурыздағы № 57 (Нормативтік құқықтық актілерді мемлекеттік тіркеу тізілімінде № 5475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ауыл шаруашылығы алқаптарында карантиндік режим енгізілетін карантиндік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обьектілер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жемісінің қоңыр қатпарлы вирусы,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қызанақтың сақиналы теңбілдігі неповирусы,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