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e2c4" w14:textId="964e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"Заңды тұлға мәртебесі бар жергілікті маңызы бар ерекше қорғалатын табиғи аумақтарда көрсететін қызметтер үшін тарифтер мөлшерін бекіту туралы" 2017 жылғы 18 сәуірдегі № 94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29 сәуірдегі № 82 қаулысы. Қазақстан Республикасының Әділет министрлігінде 2022 жылғы 7 мамырда № 27962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әкімдігінің "Заңды тұлға мәртебесі бар жергілікті маңызы бар ерекше қорғалатын табиғи аумақтарда көрсететін қызметтер үшін тарифтер мөлшерін бекіту туралы" 2017 жылғы 18 сәуірдегі № 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актілерде мемлекеттік тіркеу тізілімінде № 4103 болып тiркелген)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табиғи ресурстар және табиғат пайдалануды реттеу басқармасының "Сырдария-Түркістан мемлекеттік өңірлік табиғи паркі" коммуналдық мемлекеттік мекемесі көрсететін қызметтер үшін тарифтер мөлшерін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"Ерекше қорғалатын табиғи аумақтар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Түркістан облысының әкімдігі ҚАУЛЫ ЕТЕДІ:";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табиғи ресурстар және табиғат пайдалануды реттеу басқармасының "Сырдария-Түркістан мемлекеттік өңірлік табиғи паркі" коммуналдық мемлекеттік мекемесі көрсететін қызметтер үшін тарифтер мөлшері осы қаулының 2-қосымшасына сәйкес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әкiмiнiң орынбасарына жүктелсiн.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 №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"Сырдария-Түркістан мемлекеттік өңірлік табиғи паркі" коммуналдық мемлекеттік мекемесі көрсететін қызметтер үшін тарифтер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атаулары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уақыты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мөлшері,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тұрақтарын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құрал-жабдықтар беру,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туристік палаткалар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жатын қапшықтармен жабдықталған туристік палаткалар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Мәдени-тұрмыстық мақсаттағы объектілер беру,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монша (1-6 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бірлік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киіз үйлер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тұрмыстық заттармен жабдықталған (ыдыс-аяқ, төсек орындар) киіз үйлер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бірлік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тапшандар (1-6 адамға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тұрмыстық заттармен жабдықталған тапшандар (ыдыс-аяқ, төсек орындар, 6 адамнан көп)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кемпинг (ағаш үйлер) (4 адамға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6 адамдық кемпинг (вагон-үй)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жақсартылған жағдаймен салқындатқыш, жылыту құрылғылары бар 6 адамдық кемпинг (вагон-үй)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көлік қызметтерін, сондай-ақ мініс малын уақытша иеленуге және пайдалануға беру жөніндегі көрсетілетін қызметтерді ұсыну,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қар шанасы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квадроцикл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моторлы қайық (1 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моторлы қайық (4 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газель NEXT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мініс 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 серіктер, экскурсия ұйымдастырушылар, жол нұсқаушылар, кино, бейне және фото таспаларына түсiру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адамға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соқпақтар, тамашалау алаңдарын, демалу алаңқайларын ұсыну*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* көрсететін қызметтер үшін келесі жеңілдіктерді қарастырады: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-мектеп жасына дейінгі балаларға – тегін;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-мектеп жасындағы балаларға –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-күндізгі маусымдағы студенттерге - 25%.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