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aed2" w14:textId="8e5a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әкімдігінің "Түркістан облысындағы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26 желтоқсандағы № 354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2022 жылғы 13 шілдедегі № 147 қаулысы. Қазақстан Республикасының Әділет министрлігінде 2022 жылғы 14 шілдеде № 28812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 әкімдігінің "Түркістан облысындағы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26 желтоқсандағы № 354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 тәртіпті қамтамасыз етуге азаматтардың қатысуы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тармақшасына, "Құқық бұзушылық профилактикасы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Түркістан облысының әкімдігі ҚАУЛЫ ЕТЕДІ:".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