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49bf" w14:textId="c8f4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20 қазандағы № 200 қаулысы. Қазақстан Республикасының Әділет министрлігінде 2022 жылғы 22 қазанда № 30292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облысының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2022-2023 оқу жылына техникалық және кәсіптік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2022-2023 оқу жылына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әкiмiнiң орынбасарына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техникалық және кәсіптік білімі бар кадрларды даярлауға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әкiмдiгiнiң 19.12.2022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 мен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маманды оқытуға жұмсалатын шығыстардың орташа құны,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дағдарыс жағдайына жақындаған аймақта бір айда бір маманды оқытуға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Мектепке дейінгі тәрбие және оқыту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Графикалық және мультимедиялық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Интерьер дизайны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Киім дизайны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Сәндік қолданбалы және халықтық кәсіпшілік өнері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02140200 Зергерлік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Халықтық көркем шығармашылығы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 Исламтану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Кәсіпкерлік, басқару және құқық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04110100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Есептеу техникасы және ақпараттық желілер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Бағдарламалық қамтамасыз ету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 жабдықтары 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Электрмен қамтамасыз ету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Жылу техникалық жабдықтар және жылу мен жабдықтау жүйелері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Электромеханикалық жабдықтарға техникалық қызмет көрсету, жөндеу және пайдалану (түрлері және салалары бойынша)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Технологиялық процесстерді автоматтандыру және басқару (бейін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07140200 Өндірістің автоматтандырылған жүйелеріне қызмет көрсету және жөндеу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Сандық техника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Автоматика, телемеханика және темір жол көлігіндегі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07150100 Машина жасау технологиясы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Токарлық іс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Дәнекерлеу ісі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Слесарлық іс (салалар және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Жүк көтергіш машиналар мен транспортерлер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Машиналар мен жабдықтарды пайдалану (өнеркәсіп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Темір жолдың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Автомобиль көлігіне техникалық қызмет көрсету, жөндеу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Ауыл шаруашылығын механикаландыру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 Ауыл шаруашылығы техникасын пайдалану, техникалық қызмет көрсету және жөндеу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Сүт және сүт өнімдерін өндіру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Нан пісіру, макарон және кондитер өндірісі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07211000 Жемістер мен көкөністерді сақтау және қайта өңдеу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 Тағам өндірісінің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07220700 Полимерлік өндіріс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Жиһаз өндірісі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Тігін өндірісі және киімдерді үлгілеу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07230600 Талшықты материалдарды өңдеу технологиясы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Пайдалы қазбалардың кен орындарын жер астында өңдеу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Ғимараттар мен құрылыстарды салу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Жолдары мен аэродромдар құрылысы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Тұрғын 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Газбен қамтамасыз ету жабдықтары мен жүйелерін құрастыру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 Гидротехникалық мелиорация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Жеміс-көкөніс шаруашылығы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Өсімдікті қорғау және карантин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08120100 Бақ-саябақ шаруашылығы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Орман шаруашылығы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Емдеу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Акушерлік іс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Лабораториялық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Фармация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10120100 Шаштараз өнері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Қонақ үй бизнесі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10130200 Тамақтану саласында қызмет көрсетуді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Тамақтандыруды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 Өрт қауіпсіздігі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Төтенше жағдайда қорғау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Темір жолкөлігінде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Автомобиль 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47061,5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орта білімнен кейінгі білімі бар кадрларды даярлауға арналған мемлекеттік білім беру тапсырысы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коды мен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білім беру тапсырысының көлемі, орын саны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айда бір маманды оқытуға жұмсалатын шығыстардың орташа құны,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 дағдарыс жағдайына жақындаған аймақта бір айда бір маманды оқытуға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