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e516" w14:textId="2c5e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2021 жылғы 27 сәуірдегі № 6/27-VІI "Арыс қаласы бойынша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2022 жылғы 2 желтоқсандағы № 30/158-VІІ шешiмi. Қазақстан Республикасының Әділет министрлігінде 2022 жылғы 12 желтоқсанда № 31062 болып тiркелдi. Күші жойылды - Түркістан облысы Арыс қалалық мәслихатының 2024 жылғы 20 наурыздағы № 16/101-VІІІ шешiмiмен</w:t>
      </w:r>
    </w:p>
    <w:p>
      <w:pPr>
        <w:spacing w:after="0"/>
        <w:ind w:left="0"/>
        <w:jc w:val="both"/>
      </w:pPr>
      <w:r>
        <w:rPr>
          <w:rFonts w:ascii="Times New Roman"/>
          <w:b w:val="false"/>
          <w:i w:val="false"/>
          <w:color w:val="ff0000"/>
          <w:sz w:val="28"/>
        </w:rPr>
        <w:t xml:space="preserve">
      Ескерту. Күші жойылды - Түркістан облысы Арыс қалалық мәслихатының 20.03.2024 № 16/101-VІІІ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Арыс қалалық мәслихаты ШЕШТІ:</w:t>
      </w:r>
    </w:p>
    <w:bookmarkEnd w:id="0"/>
    <w:bookmarkStart w:name="z2" w:id="1"/>
    <w:p>
      <w:pPr>
        <w:spacing w:after="0"/>
        <w:ind w:left="0"/>
        <w:jc w:val="both"/>
      </w:pPr>
      <w:r>
        <w:rPr>
          <w:rFonts w:ascii="Times New Roman"/>
          <w:b w:val="false"/>
          <w:i w:val="false"/>
          <w:color w:val="000000"/>
          <w:sz w:val="28"/>
        </w:rPr>
        <w:t xml:space="preserve">
      1. Арыс қалалық мәслихатының "Арыс қаласы бойынша тұрғын үй көмегін көрсетудің мөлшері мен тәртібін айқындау туралы" 2021 жылғы 27 сәуірдегі № 6/27-VIІ (Нормативтік құқықтық актілерді мемлекеттік тіркеу тізілімінде № 6214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w:t>
      </w:r>
      <w:r>
        <w:rPr>
          <w:rFonts w:ascii="Times New Roman"/>
          <w:b w:val="false"/>
          <w:i w:val="false"/>
          <w:color w:val="000000"/>
          <w:sz w:val="28"/>
        </w:rPr>
        <w:t>мөлшері мен тәртібі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w:t>
            </w:r>
            <w:r>
              <w:br/>
            </w:r>
            <w:r>
              <w:rPr>
                <w:rFonts w:ascii="Times New Roman"/>
                <w:b w:val="false"/>
                <w:i w:val="false"/>
                <w:color w:val="000000"/>
                <w:sz w:val="20"/>
              </w:rPr>
              <w:t>2022 жылғы 2 желтоқсандағы</w:t>
            </w:r>
            <w:r>
              <w:br/>
            </w:r>
            <w:r>
              <w:rPr>
                <w:rFonts w:ascii="Times New Roman"/>
                <w:b w:val="false"/>
                <w:i w:val="false"/>
                <w:color w:val="000000"/>
                <w:sz w:val="20"/>
              </w:rPr>
              <w:t>№ 30/158-VІІ</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2021 жылғы 27 сәуірдегі</w:t>
            </w:r>
            <w:r>
              <w:br/>
            </w:r>
            <w:r>
              <w:rPr>
                <w:rFonts w:ascii="Times New Roman"/>
                <w:b w:val="false"/>
                <w:i w:val="false"/>
                <w:color w:val="000000"/>
                <w:sz w:val="20"/>
              </w:rPr>
              <w:t>№ 6/27-VIІ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Арыс қаласында тұрғын үй көмегін көрсетудің мөлшері мен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Арыс қаласында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2. Тұрғын үй көмегін тағайындау Арыс қаласы әкімдігінің "Арыс қалалық жұмыспен қамту және әлеуметтік бағдарламалар бөлімі" мемлекеттік мекемесімен (бұдан әрі – уәкілетті орган) жүзеге асырылады.</w:t>
      </w:r>
    </w:p>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белгiлеген шекті жол берілетін деңгейінің арасындағы айырма ретiнде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