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c8bea" w14:textId="2ac8b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Кентау қалалық мәслихатының "Пайдаланылмайтын ауыл шаруашылығы мақсатындағы жерлерге жер салығының базалық мөлшерлемелерін және бірыңғай жер салығының мөлшерлемелерін арттыру туралы" 2020 жылғы 25 қыркүйектегі № 376 шешімінің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Кентау қалалық мәслихатының 2022 жылғы 30 наурыздағы № 132 шешiмi. Қазақстан Республикасының Әділет министрлігінде 2022 жылғы 19 сәуірде № 27622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Кентау қалалық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Кентау қалалық мәслихатының "Пайдаланылмайтын ауыл шаруашылығы мақсатындағы жерлерге жер салығының базалық мөлшерлемелерін және бірыңғай жер салығының мөлшерлемелерін арттыру туралы" 2020 жылғы 25 қыркүйектегі № 376 (Нормативтік құқықтық актілерді мемлекеттік тіркеу тізілімінде № 5845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Кентау қалалық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