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bdb4b" w14:textId="3cbdb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қаласының және Ащысай, Байылдыр, Қарнақ, Хантағы ауылдарының жерлерін аймақтарға бөлу жобаларын (схемаларын)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қалалық мәслихатының 2022 жылғы 29 маусымдағы № 149 шешiмi. Қазақстан Республикасының Әділет министрлігінде 2022 жылғы 4 шілдеде № 28698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Кентау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Кентау қаласының және Ащысай, Байылдыр, Қарнақ, Хантағы ауылдарының жерлерін аймақтарға бөлу жобалары (схемалары),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Кентау қалалық мәслихатының "Кентау қаласының жерлерді аймақтарға бөлу схемасы туралы" 2016 жылғы 28 қарашадағы № 57 (Нормативтік құқықтық актілерді мемлекеттік тіркеу тізілімінде № 3939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күннен кейін күнтізбелік он күн өткен соң қолданысқа енеді.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Кентау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Кентау қаласының жерлерін аймақтарға бөлу жобасы (схемасы)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22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Кентау қаласы Ащысай ауылы жерлерін аймақтарға бөлу жобасы (схемасы)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25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5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Кентау қаласы Байылдыр ауылы жерлерін аймақтарға бөлу жобасы (схемасы)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22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Кентау қаласы Қарнақ ауылы жерлерін аймақтарға бөлу жобасы (схемасы)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28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8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Кентау қаласы Хантағы ауылы жерлерін аймақтарға бөлу жобасы (схемасы)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21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1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