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b6f" w14:textId="bf7d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2017 жылғы 5 желтоқсандағы № 114 "Кентау қаласы аумағында 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9 тамыздағы № 159 шешiмi. Қазақстан Республикасының Әділет министрлігінде 2022 жылғы 15 тамызда № 29118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2017 жылғы 5 желтоқсандағы № 114 "Кентау қаласы аумағында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4327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