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c366" w14:textId="41bc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әдістемесін бекіту туралы" Бәйдібек ауданы әкімдігінің 2018 жылғы 23 сәуірдегі № 143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2022 жылғы 29 маусымдағы № 288 қаулысы. Қазақстан Республикасының Әділет министрлігінде 2022 жылғы 30 мамырда № 28651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Бәйдібек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 әкімдігінің 2018 жылғы 23 сәуірдегі № 143 "Б"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4593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Бәйдібек ауданы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Бәйдібек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