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5699" w14:textId="bbf5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ауданының Сарапхана, Қақпақ, Қызылқия, Шанақ және Қарабау ауылдық округтерінің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әкімінің 2022 жылғы 27 сәуірдегі № 8 шешімі. Қазақстан Республикасының Әділет министрлігінде 2022 жылғы 29 сәуірде № 27817 болып тiркелдi. Күші жойылды - Түркістан облысы Қазығұрт ауданы әкімінің 2022 жылғы 5 қазандағы № 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әкімінің 05.10.2022 № 15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Қазығұрт ауданының Сарапхана, Қақпақ, Қызылқия, Шанақ және Қарабау ауылдық округтерінің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Қазығұрт ауданы әкімінің орынбасары Қалымбетов Тайбек Әділбекұлы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