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4a149" w14:textId="0a4a1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 жылға арналған кондоминиум объектісін басқаруға және кондоминиум объектісінің ортақ мүлкін күтіп-ұстауға арналған шығыстардың ең төмен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Қазығұрт аудандық мәслихатының 2022 жылғы 29 сәуірдегі № 25/113-VII шешiмi. Қазақстан Республикасының Әділет министрлігінде 2022 жылғы 6 мамырда № 27921 болып тiркелдi.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"Тұрғын үй қатынастары туралы" Заңының 10-3-бабының 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"Қазақстан Республикасындағы жергілікті мемлекеттік басқару және өзін-өзі басқару туралы" Заңының 6-бабының 1 тармағының 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Индустрия және инфрақұрылымдық даму министрінің міндетін атқарушының 2020 жылғы 30 наурыздағы № 166 "Кондоминиум объектісін басқаруға және кондоминиум объектісінің ортақ мүлкін күтіп-ұстауға арналған шығыстар сметасын есептеу әдістемесін, сондай-ақ кондоминиум объектісін басқаруға және кондоминиум объектісінің ортақ мүлкін күтіп-ұстауға арналған шығыстардың ең төмен мөлшерін есептеу әдістемесін бекіту туралы" (нормативтік құқықтық актілерді мемлекеттік тіркеу тізілімінде № 20284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Қазығұрт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Кондоминиум объектісін басқаруға және кондоминиум объектісінің ортақ мүлкін күтіп-ұстауға арналған шығыстардың ең төмен мөлшері 2022 жылға бір шаршы метр үшін 34,31 теңге сомасында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"Қазығұрт аудандық мәслихат аппараты" мемлекеттік мекемесі Қазақстан Республикасының заңнамасында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Қазақстан Республикасының Әділет министрлігінде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шешімді Қазығұрт аудандық мәслихатының интернет-ресурсына орналастырылуын қамтамасыз етсін.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Копеев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