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71ba" w14:textId="07a7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2021 жылғы 29 қаңтардағы № 2/9-VІІ "Пайдаланылмайтын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19 мамырдағы № 26/119-VII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2021 жылғы 29 қаңтардағы № 2/9-VІІ "Пайдаланылмайтын ауыл шаруашылығы мақсатындағы жерге жер салығының базалық мөлшерлемелерін арттыру туралы" (Нормативтік құқықтық актілерді мемлекеттік тіркеу тізілімінде № 6068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