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0633" w14:textId="3eb0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Сабыр Рақымов ауылдық округі әкімінің 2022 жылғы 7 қарашадағы № 25 шешімі. Қазақстан Республикасының Әділет министрлігінде 2022 жылғы 11 қарашада № 30500 болып тiркелді. Күші жойылды - Түркістан облысы Қазығұрт ауданы Сабыр Рақымов ауылдық округі әкімінің 2023 жылғы 4 қаңтардағы №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Сабыр Рақымов ауылдық округі әкімінің 04.01.2023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2022 жылғы 22 қазандағы № 02-05/333 ұсынысы негізінде,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Қазығұрт ауданы Сабыр Рақымов ауылдық округі Қызылата ауылы Ә.Дәулетұлы № 94-111 көшелерінің аумағына мүйізді ұсақ малдар арасында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С.Рақымов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