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a08" w14:textId="c246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2018 жылғы 19 маусымдағы № 32-224-VI ""Б" корпусы Мақтарал аудандық мәслихат аппаратының мемлекеттік әкімшілік қызметшілерінің қызметін бағалаудың әдістемесін бекіту туралы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10 наурыздағы № 18-103-VII шешiмi. Қазақстан Республикасының Әділет министрлігінде 2022 жылғы 14 наурызда № 27102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""Б" корпусы Мақтарал аудандық мәслихат аппаратының мемлекеттік әкімшілік қызметшілерінің қызметін бағалаудың әдістемесін бекіту туралы" 2018 жылғы 19 маусымдағы № 32-224-VI (Нормативтік құқықтық актілерді мемлекеттік тіркеу тізілімінде № 4651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