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71fcd" w14:textId="a371f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ауданының азаматтық қызметшілер болып табылатын және ауылдық жерде жұмыс iстейтiн әлеуметтiк қамсыздандыру, мәдениет және спорт саласындағы мамандарға жиырма бес пайызға жоғарылатылған лауазымдық айлықақылар мен тарифтік мөлшерлемелер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Отырар аудандық мәслихатының 2022 жылғы 8 шілдедегі № 18/98-VII шешiмi. Қазақстан Республикасының Әділет министрлігінде 2022 жылғы 14 шілдеде № 28802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Еңбек Кодексінің 139-бабының </w:t>
      </w:r>
      <w:r>
        <w:rPr>
          <w:rFonts w:ascii="Times New Roman"/>
          <w:b w:val="false"/>
          <w:i w:val="false"/>
          <w:color w:val="000000"/>
          <w:sz w:val="28"/>
        </w:rPr>
        <w:t>9 тармағына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Отырар ауданының мәслихаты ШЕШТІ:</w:t>
      </w:r>
    </w:p>
    <w:bookmarkEnd w:id="0"/>
    <w:bookmarkStart w:name="z2" w:id="1"/>
    <w:p>
      <w:pPr>
        <w:spacing w:after="0"/>
        <w:ind w:left="0"/>
        <w:jc w:val="both"/>
      </w:pPr>
      <w:r>
        <w:rPr>
          <w:rFonts w:ascii="Times New Roman"/>
          <w:b w:val="false"/>
          <w:i w:val="false"/>
          <w:color w:val="000000"/>
          <w:sz w:val="28"/>
        </w:rPr>
        <w:t>
      1. Азаматтық қызметшілер болып табылатын және ауылдық жерде жұмыс iстейтiн әлеуметтiк қамсыздандыру, мәдениет және спорт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2022 жылғы 1 қаңтардан бастап туындаған қатынастарға қолданылады.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Отырар ауданының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Мырзатай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