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793738" w14:textId="679373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Отырар ауданы бойынша шетелдіктер үшін 2022 жылға арналған туристік жарна мөлшерлемелерін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Түркістан облысы Отырар аудандық мәслихатының 2022 жылғы 28 қыркүйектегі № 19/108-VII шешiмi. Қазақстан Республикасының Әділет министрлігінде 2022 жылғы 4 қазанда № 30007 болып тiркелдi. Мерзімі өткендіктен қолданыс тоқтатылды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</w:t>
      </w:r>
      <w:r>
        <w:rPr>
          <w:rFonts w:ascii="Times New Roman"/>
          <w:b w:val="false"/>
          <w:i w:val="false"/>
          <w:color w:val="ff0000"/>
          <w:sz w:val="28"/>
        </w:rPr>
        <w:t>ЗҚАИ-ның ескертпесі!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шешім 01.01.2022 бастап қолданысқа енгізіледі.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"Қазақстан Республикасындағы жергілікті мемлекеттік басқару және өзін-өзі басқару туралы" Қазақстан Республикасының Заңының 6-бабы </w:t>
      </w:r>
      <w:r>
        <w:rPr>
          <w:rFonts w:ascii="Times New Roman"/>
          <w:b w:val="false"/>
          <w:i w:val="false"/>
          <w:color w:val="000000"/>
          <w:sz w:val="28"/>
        </w:rPr>
        <w:t>2-10 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"Шетелдіктер үшін туристік жарнаны төлеу қағидаларын бекіту туралы" Қазақстан Республикасы Үкіметінің 2021 жылғы 5 қарашадағы № 787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Отырар ауданының мәслихаты ШЕШТІ: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2022 жылғы 1 қаңтардан бастап 31 желтоқсанды қоса алғанда туристерді орналастыру орындарындағы шетелдіктер үшін туристік жарнаның мөлшерлемелері - болу құнының 0 (нөл) пайызы бекітілсін.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2022 жылдың 1 қаңтарынан бастап қолданысқа енгізіледі.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Отырар ауданының мәслихатының хатшысы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Манапов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