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78a1" w14:textId="fef7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елді мекендерінің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Отырар аудандық мәслихатының 2022 жылғы 28 қыркүйектегі № 19/109-VII бірлескен шешiмi және Түркістан облысы Отырар ауданы әкімдігінің 2022 жылғы 29 қыркүйектегі № 269 қаулысы. Қазақстан Республикасының Әділет министрлігінде 2022 жылғы 5 қазанда № 30031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Отырар ауданының әкімдігі ҚАУЛЫ ЕТЕДІ және Отырар аудандық мәслихаты ШЕШТІ:</w:t>
      </w:r>
    </w:p>
    <w:bookmarkEnd w:id="0"/>
    <w:bookmarkStart w:name="z2" w:id="1"/>
    <w:p>
      <w:pPr>
        <w:spacing w:after="0"/>
        <w:ind w:left="0"/>
        <w:jc w:val="both"/>
      </w:pPr>
      <w:r>
        <w:rPr>
          <w:rFonts w:ascii="Times New Roman"/>
          <w:b w:val="false"/>
          <w:i w:val="false"/>
          <w:color w:val="000000"/>
          <w:sz w:val="28"/>
        </w:rPr>
        <w:t>
      1. Отырар ауданының келесі ауылдарының шекаралары өзгертілсін және белгіленсін:</w:t>
      </w:r>
    </w:p>
    <w:bookmarkEnd w:id="1"/>
    <w:bookmarkStart w:name="z3" w:id="2"/>
    <w:p>
      <w:pPr>
        <w:spacing w:after="0"/>
        <w:ind w:left="0"/>
        <w:jc w:val="both"/>
      </w:pPr>
      <w:r>
        <w:rPr>
          <w:rFonts w:ascii="Times New Roman"/>
          <w:b w:val="false"/>
          <w:i w:val="false"/>
          <w:color w:val="000000"/>
          <w:sz w:val="28"/>
        </w:rPr>
        <w:t>
      1) Отырар ауданы Балтакөл ауылдық округінің Көлқұдық ауылының шекарасына Отырар ауданының ауылшаруашылығы мақсатындағы 61,22 гектар жерді қосу арқылы, Отырар ауданы Балтакөл ауылдық округінің Көлқұдық ауылының шекарасы өзгертіліп, шекаралардың жалпы көлемі 1250,04 гектар болып белгіленсін;</w:t>
      </w:r>
    </w:p>
    <w:bookmarkEnd w:id="2"/>
    <w:bookmarkStart w:name="z4" w:id="3"/>
    <w:p>
      <w:pPr>
        <w:spacing w:after="0"/>
        <w:ind w:left="0"/>
        <w:jc w:val="both"/>
      </w:pPr>
      <w:r>
        <w:rPr>
          <w:rFonts w:ascii="Times New Roman"/>
          <w:b w:val="false"/>
          <w:i w:val="false"/>
          <w:color w:val="000000"/>
          <w:sz w:val="28"/>
        </w:rPr>
        <w:t>
      2) Отырар ауданы Балтакөл ауылдық округінің Үштам ауылының шекарасына Отырар ауданының ауылшаруашылығы мақсатындағы 24,64 гектар жерді қосу арқылы, Отырар ауданы Балатакөл ауылдық округінің Үштам ауылының шекарасы өзгертіліп, шекаралардың жалпы көлемі 814,39 гектар болып белгіленсін;</w:t>
      </w:r>
    </w:p>
    <w:bookmarkEnd w:id="3"/>
    <w:bookmarkStart w:name="z5" w:id="4"/>
    <w:p>
      <w:pPr>
        <w:spacing w:after="0"/>
        <w:ind w:left="0"/>
        <w:jc w:val="both"/>
      </w:pPr>
      <w:r>
        <w:rPr>
          <w:rFonts w:ascii="Times New Roman"/>
          <w:b w:val="false"/>
          <w:i w:val="false"/>
          <w:color w:val="000000"/>
          <w:sz w:val="28"/>
        </w:rPr>
        <w:t>
      3) Отырар ауданы Көксарай ауылдық округінің Ызакөл ауылының шекарасына Отырар ауданының ауылшаруашылығы мақсатындағы 54,4 гектар жерді қосу арқылы, Отырар ауданы Көксарай ауылдық округінің Ызакөл ауылының шекарасы өзгертіліп, шекаралардың жалпы көлемі 142,06 гектар болып белгіленсін;</w:t>
      </w:r>
    </w:p>
    <w:bookmarkEnd w:id="4"/>
    <w:bookmarkStart w:name="z6" w:id="5"/>
    <w:p>
      <w:pPr>
        <w:spacing w:after="0"/>
        <w:ind w:left="0"/>
        <w:jc w:val="both"/>
      </w:pPr>
      <w:r>
        <w:rPr>
          <w:rFonts w:ascii="Times New Roman"/>
          <w:b w:val="false"/>
          <w:i w:val="false"/>
          <w:color w:val="000000"/>
          <w:sz w:val="28"/>
        </w:rPr>
        <w:t>
      4) Отырар ауданы Көксарай ауылдық округінің Жанкел ауылының шекарасына Отырар ауданының ауылшаруашылығы мақсатындағы 28,85 гектар жерді қосу арқылы, Отырар ауданы Көксарай ауылдық округінің Жанкел ауылының шекарасы өзгертіліп, шекаралардың жалпы көлемі 386,93 гектар болып белгіленсін;</w:t>
      </w:r>
    </w:p>
    <w:bookmarkEnd w:id="5"/>
    <w:bookmarkStart w:name="z7" w:id="6"/>
    <w:p>
      <w:pPr>
        <w:spacing w:after="0"/>
        <w:ind w:left="0"/>
        <w:jc w:val="both"/>
      </w:pPr>
      <w:r>
        <w:rPr>
          <w:rFonts w:ascii="Times New Roman"/>
          <w:b w:val="false"/>
          <w:i w:val="false"/>
          <w:color w:val="000000"/>
          <w:sz w:val="28"/>
        </w:rPr>
        <w:t>
      5) Отырар ауданы Қаракоңыр ауылдық округінің Шәмші Қалдаяқов ауылының шекарасына Отырар ауданының ауылшаруашылығы мақсатындағы 24,64 гектар жерді қосу арқылы, Отырар ауданы Қаракоңыр ауылдық округінің Шәмші Қалдаяқов ауылының шекарасы өзгертіліп, шекаралардың жалпы көлемі 939,53 гектар болып белгіленсін;</w:t>
      </w:r>
    </w:p>
    <w:bookmarkEnd w:id="6"/>
    <w:bookmarkStart w:name="z8" w:id="7"/>
    <w:p>
      <w:pPr>
        <w:spacing w:after="0"/>
        <w:ind w:left="0"/>
        <w:jc w:val="both"/>
      </w:pPr>
      <w:r>
        <w:rPr>
          <w:rFonts w:ascii="Times New Roman"/>
          <w:b w:val="false"/>
          <w:i w:val="false"/>
          <w:color w:val="000000"/>
          <w:sz w:val="28"/>
        </w:rPr>
        <w:t>
      6) Отырар ауданы Отырар ауылдық округінің Арыс ауылының шекарасына Отырар ауданының ауылшаруашылығы мақсатындағы 11,90 гектар жерді қосу арқылы, Отырар ауданы Отырар ауылдық округінің Арыс ауылының шекарасы өзгертіліп, шекаралардың жалпы көлемі 539,07 гектар болып белгіленсін;</w:t>
      </w:r>
    </w:p>
    <w:bookmarkEnd w:id="7"/>
    <w:bookmarkStart w:name="z9" w:id="8"/>
    <w:p>
      <w:pPr>
        <w:spacing w:after="0"/>
        <w:ind w:left="0"/>
        <w:jc w:val="both"/>
      </w:pPr>
      <w:r>
        <w:rPr>
          <w:rFonts w:ascii="Times New Roman"/>
          <w:b w:val="false"/>
          <w:i w:val="false"/>
          <w:color w:val="000000"/>
          <w:sz w:val="28"/>
        </w:rPr>
        <w:t>
      7) Отырар ауданы Талапты ауылдық округінің Ынталы ауылының шекарасына Отырар ауданының ауылшаруашылығы мақсатындағы 17,67 гектар жерді қосу арқылы, Отырар ауданы Талапты ауылдық округінің Ынталы ауылының шекарасы өзгертіліп, шекаралардың жалпы көлемі 217,30 гектар болып белгіленсін;</w:t>
      </w:r>
    </w:p>
    <w:bookmarkEnd w:id="8"/>
    <w:bookmarkStart w:name="z10" w:id="9"/>
    <w:p>
      <w:pPr>
        <w:spacing w:after="0"/>
        <w:ind w:left="0"/>
        <w:jc w:val="both"/>
      </w:pPr>
      <w:r>
        <w:rPr>
          <w:rFonts w:ascii="Times New Roman"/>
          <w:b w:val="false"/>
          <w:i w:val="false"/>
          <w:color w:val="000000"/>
          <w:sz w:val="28"/>
        </w:rPr>
        <w:t>
      8) Отырар ауданы Талапты ауылдық округінің Сарыкөл ауылының шекарасына Отырар ауданының ауылшаруашылығы мақсатындағы 12,69 гектар жерді қосу арқылы, Отырар ауданы Талапты ауылдық округінің Сарыкөл ауылының шекарасы өзгертіліп, шекаралардың жалпы көлемі 35,58 гектар болып белгіленсін;</w:t>
      </w:r>
    </w:p>
    <w:bookmarkEnd w:id="9"/>
    <w:bookmarkStart w:name="z11" w:id="10"/>
    <w:p>
      <w:pPr>
        <w:spacing w:after="0"/>
        <w:ind w:left="0"/>
        <w:jc w:val="both"/>
      </w:pPr>
      <w:r>
        <w:rPr>
          <w:rFonts w:ascii="Times New Roman"/>
          <w:b w:val="false"/>
          <w:i w:val="false"/>
          <w:color w:val="000000"/>
          <w:sz w:val="28"/>
        </w:rPr>
        <w:t>
      9) Отырар ауданы Маяқұм ауылдық округінің Қостерек ауылының шекарасына Отырар ауданының ауылшаруашылығы мақсатындағы 41,45 гектар жерді қосу арқылы, Отырар ауданы Маяқұм ауылдық округінің Қостерек ауылының шекарасы өзгертіліп, шекаралардың жалпы көлемі 780,76 гектар болып белгіленсін;</w:t>
      </w:r>
    </w:p>
    <w:bookmarkEnd w:id="10"/>
    <w:bookmarkStart w:name="z12" w:id="11"/>
    <w:p>
      <w:pPr>
        <w:spacing w:after="0"/>
        <w:ind w:left="0"/>
        <w:jc w:val="both"/>
      </w:pPr>
      <w:r>
        <w:rPr>
          <w:rFonts w:ascii="Times New Roman"/>
          <w:b w:val="false"/>
          <w:i w:val="false"/>
          <w:color w:val="000000"/>
          <w:sz w:val="28"/>
        </w:rPr>
        <w:t>
      10) Отырар ауданы Шәуілдір ауылдық округінің Шәуілдір ауылының шекарасына Отырар ауданының ауылшаруашылығы мақсатындағы 55,43 гектар жерді қосу арқылы, Отырар ауданы Шәуілдір ауылдық округінің Шәуілдір ауылының шекарасы өзгертіліп, шекаралардың жалпы көлемі 1198,98 гектар болып белгіленсін;</w:t>
      </w:r>
    </w:p>
    <w:bookmarkEnd w:id="11"/>
    <w:bookmarkStart w:name="z13" w:id="12"/>
    <w:p>
      <w:pPr>
        <w:spacing w:after="0"/>
        <w:ind w:left="0"/>
        <w:jc w:val="both"/>
      </w:pPr>
      <w:r>
        <w:rPr>
          <w:rFonts w:ascii="Times New Roman"/>
          <w:b w:val="false"/>
          <w:i w:val="false"/>
          <w:color w:val="000000"/>
          <w:sz w:val="28"/>
        </w:rPr>
        <w:t>
      11) Отырар ауданы Шілік ауылдық округінің Ескі Шілік ауылының шекарасына Отырар ауданының ауылшаруашылығы мақсатындағы 59,80 гектар жерді қосу арқылы, Отырар ауданы Шілік ауылдық округінің Ескі Шілік ауылының шекарасы өзгертіліп, шекаралардың жалпы көлемі 446,12 гектар болып белгіленсін.</w:t>
      </w:r>
    </w:p>
    <w:bookmarkEnd w:id="12"/>
    <w:bookmarkStart w:name="z14" w:id="13"/>
    <w:p>
      <w:pPr>
        <w:spacing w:after="0"/>
        <w:ind w:left="0"/>
        <w:jc w:val="both"/>
      </w:pPr>
      <w:r>
        <w:rPr>
          <w:rFonts w:ascii="Times New Roman"/>
          <w:b w:val="false"/>
          <w:i w:val="false"/>
          <w:color w:val="000000"/>
          <w:sz w:val="28"/>
        </w:rPr>
        <w:t>
      2. Осы бірлескен Отырар ауданы әкімдігінің қаулысының және Отырар аудандық мәслихаты шешімінің орындалуын бақылау аудан әкімінің жетекшілік ететін орынбасарына жүктелсін.</w:t>
      </w:r>
    </w:p>
    <w:bookmarkEnd w:id="13"/>
    <w:bookmarkStart w:name="z15" w:id="14"/>
    <w:p>
      <w:pPr>
        <w:spacing w:after="0"/>
        <w:ind w:left="0"/>
        <w:jc w:val="both"/>
      </w:pPr>
      <w:r>
        <w:rPr>
          <w:rFonts w:ascii="Times New Roman"/>
          <w:b w:val="false"/>
          <w:i w:val="false"/>
          <w:color w:val="000000"/>
          <w:sz w:val="28"/>
        </w:rPr>
        <w:t>
      3. Осы бірлескен Отырар ауданы әкімдігінің қаулысы және Отырар аудандық мәслихатының шешімі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