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b9378" w14:textId="b7b93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 әкімінің 2020 жылғы 30 сәуірдегі № 14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Түркістан облысы Сайрам ауданы әкiмiнiң 2022 жылғы 16 қарашадағы № 15 шешімі. Қазақстан Республикасының Әділет министрлігінде 2022 жылғы 18 қарашада № 30594 болып тiркелдi</w:t>
      </w:r>
    </w:p>
    <w:p>
      <w:pPr>
        <w:spacing w:after="0"/>
        <w:ind w:left="0"/>
        <w:jc w:val="both"/>
      </w:pPr>
      <w:bookmarkStart w:name="z1" w:id="0"/>
      <w:r>
        <w:rPr>
          <w:rFonts w:ascii="Times New Roman"/>
          <w:b w:val="false"/>
          <w:i w:val="false"/>
          <w:color w:val="000000"/>
          <w:sz w:val="28"/>
        </w:rPr>
        <w:t>
      ШЕШТІМ:</w:t>
      </w:r>
    </w:p>
    <w:bookmarkEnd w:id="0"/>
    <w:bookmarkStart w:name="z2" w:id="1"/>
    <w:p>
      <w:pPr>
        <w:spacing w:after="0"/>
        <w:ind w:left="0"/>
        <w:jc w:val="both"/>
      </w:pPr>
      <w:r>
        <w:rPr>
          <w:rFonts w:ascii="Times New Roman"/>
          <w:b w:val="false"/>
          <w:i w:val="false"/>
          <w:color w:val="000000"/>
          <w:sz w:val="28"/>
        </w:rPr>
        <w:t xml:space="preserve">
      1. Сайрам ауданы әкімінің 2020 жылғы 30 сәуірдегі № 14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5594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Сайрам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Садибеков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Сайрам аудандық аумақтық </w:t>
      </w:r>
    </w:p>
    <w:p>
      <w:pPr>
        <w:spacing w:after="0"/>
        <w:ind w:left="0"/>
        <w:jc w:val="both"/>
      </w:pPr>
      <w:r>
        <w:rPr>
          <w:rFonts w:ascii="Times New Roman"/>
          <w:b w:val="false"/>
          <w:i w:val="false"/>
          <w:color w:val="000000"/>
          <w:sz w:val="28"/>
        </w:rPr>
        <w:t xml:space="preserve">
      сайлау комиссиясы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2022 жылғы 16 қарашадағы</w:t>
            </w:r>
            <w:r>
              <w:br/>
            </w:r>
            <w:r>
              <w:rPr>
                <w:rFonts w:ascii="Times New Roman"/>
                <w:b w:val="false"/>
                <w:i w:val="false"/>
                <w:color w:val="000000"/>
                <w:sz w:val="20"/>
              </w:rPr>
              <w:t>№ 15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әкімінің</w:t>
            </w:r>
            <w:r>
              <w:br/>
            </w:r>
            <w:r>
              <w:rPr>
                <w:rFonts w:ascii="Times New Roman"/>
                <w:b w:val="false"/>
                <w:i w:val="false"/>
                <w:color w:val="000000"/>
                <w:sz w:val="20"/>
              </w:rPr>
              <w:t>2020 жылғы 30 сәуірдегі</w:t>
            </w:r>
            <w:r>
              <w:br/>
            </w:r>
            <w:r>
              <w:rPr>
                <w:rFonts w:ascii="Times New Roman"/>
                <w:b w:val="false"/>
                <w:i w:val="false"/>
                <w:color w:val="000000"/>
                <w:sz w:val="20"/>
              </w:rPr>
              <w:t>№ 14 шешіміне қосымша</w:t>
            </w:r>
          </w:p>
        </w:tc>
      </w:tr>
    </w:tbl>
    <w:p>
      <w:pPr>
        <w:spacing w:after="0"/>
        <w:ind w:left="0"/>
        <w:jc w:val="left"/>
      </w:pPr>
      <w:r>
        <w:rPr>
          <w:rFonts w:ascii="Times New Roman"/>
          <w:b/>
          <w:i w:val="false"/>
          <w:color w:val="000000"/>
        </w:rPr>
        <w:t xml:space="preserve"> Сайрам ауданының аумағындағы сайлау учаскелері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орнасқан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шекаралары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 Ақбұлақ ауылы, Ә.Құрманатаев көшесі, 86А, Түркістан облысының адами әлеуетті дамыту басқармасының Сайрам ауданының адами әлеуетті дамыту бөлімінің "№ 18 Әбдібай Құрмантаев атындағы жалпы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 Ә.Құрмантаев, Абай, Амангелді, Аламан, Байтұрсынов, Майлин, Мұстафин, Мүсірепов, Сейфуллин, Әйтеке би, Қазыбек би, Төле би, Асқаров, Көтерме, Бейбітшілік, Рәсіл ата, Бастау, Намет ата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 Ақбұлақ ауылы, Ә.Құрманатаев көшесі, 86А, Түркістан облысының адами әлеуетті дамыту басқармасының Сайрам ауданының адами әлеуетті дамыту бөлімінің "№ 18 Әбдібай Құрмантаев атындағы жалпы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 Б.Балабеков, Ақсу, Мәткерім, С.Сабденов, Сауран, А.Ташимов, Д.Қонаев, К.Мунайтпасов, К.Сатпаев, Ұлытау, Б.Момышұлы, Жамбыл, Бұлақ, Түркістан, Аль-Фараби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Алаш ауылы, Мавланов көшесі, 29, Түркістан облысының адами әлеуетті дамыту басқармасының Сайрам ауданының адами әлеуетті дамыту бөлімінің "Айша бибі атындағы жалпы орта мектебі" коммуналдық мемлекеттік мекемесінің ескі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ауылы, Мавланов, Ағабай батыр, Ұлуқбек, Б.Садықов, Құрманғазы, Юлдашев, Әл-Бұхари, Туғанбеков, Қажымұқан, Әл-Термези, Муқуми, Гуллик, Навои, Хамза, Қадири көшелері толығымен, С.Рахимов көшесі жұп жағы № 2-72 үйлер, Қыстаубаев көшесі жұп жағы № 76-142 үйлер, Ибн Сина көшесі № 1-36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Б.Қыстаубаев көшесі, 5, Түркістан облысының адами әлеуетті дамыту басқармасының Сайрам ауданының адами әлеуетті дамыту бөлімінің</w:t>
            </w:r>
          </w:p>
          <w:p>
            <w:pPr>
              <w:spacing w:after="20"/>
              <w:ind w:left="20"/>
              <w:jc w:val="both"/>
            </w:pPr>
            <w:r>
              <w:rPr>
                <w:rFonts w:ascii="Times New Roman"/>
                <w:b w:val="false"/>
                <w:i w:val="false"/>
                <w:color w:val="000000"/>
                <w:sz w:val="20"/>
              </w:rPr>
              <w:t>
"№ 47 жалпы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 Райымбеков, Самал, Оразалиев, Зайнуддинов, Күрбенов, Жанаров, Асылбеков көшелері және Райымбеков тұйығы толығымен, Қыстаубаев көшесі тақ жағы № 1-131 үйлер, Махмудов көшесі тақ жағы № 21-115 үйлер, жұп жағы № 22-104 үйлер, Момышұлы көшесі тақ жағы № 57-141үйлер, жұп жағы № 56-142 үйлер, Ибн Сина көшесі № 37-56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Б.Момышұлы көшесі, 50, Түркістан облысының адами әлеуетті дамыту басқармасының Сайрам ауданының адами әлеуетті дамыту бөлімінің "М.Мақатаев атындағы жалпы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 Әйтеке би, Чернышевский, Аханов, Рүстемов, Бабин көшелері толығымен, Жібек-жолы даңғылының жұп жағы № 2-52 үйлер, Пратов көшесі № 1-44 үйлер, Абылайхан көшесі тақ жағы № 1-51 үйлер, Б.Момышұлы көшесі № 1-55 үйлер, Жұмабекова көшесі № 1-19 үйлер, Махмудов көшесі № 1-20 үйлер, Абай көшесі № 1-32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Абылайхан көшесі, 71, Сайрам аудандық мәдениет, тілдерді дамыту, дене шынықтыру және спорт бөлімінің "Сайрам аудандық мәдениет үйі" мемлекеттік коммуналдық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 Амангелді, Мұсалиев, Жандарбеков көшелері толығымен, Жібек-жолы даңғылы тақ жағы толығымен, жұп жағы № 54-198 үйлер, Абылайхан көшесі тақ жағы № 81-251 үйлер, жұп жағы № 68-180а үйлер, Абай көшесі № 33-152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Байтұрсынов көшесі, 29, Түркістан облысының адами әлеуетті дамыту басқармасының Сайрам ауданының адами әлеуетті дамыту бөлімінің "№ 5 М.Горький атындағы жалпы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 ауылы, Саттарханов, Қожанов, Байтұрсынов, Вишневецкий, Қонаев көшелері толығымен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Абылайхан көшесі, 56, Түркістан облысының адами әлеуетті дамыту басқармасының Сайрам ауданының адами әлеуетті дамыту бөлімінің "Оқу-өндірістік комбинаты"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 Төлеби, Домалақ ана, З.Хусанов, Бекет батыр, Нұрпеисова көшелері, Теміржол тұйығы, Пратов тұйығы толығымен, Абылайхан көшесі жұп жағы № 2-56 үйлер, Қазыбек би көшесі тақ жағы № 1-73 үйлер, жұп жағы № 2-66 үйлер, Пратов көшесі тақ жағы № 45-121 үйлер, жұп жағы № 46-122 үйлер, Жұмабекова көшесі тақ жағы № 21-67 үйлер, жұп жағы № 20-82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Иманалиев көшесі, 16А, Түркістан облысының адами әлеуетті дамыту басқармасының Сайрам ауданының адами әлеуетті дамыту бөлімінің "№ 7 Бабыр атындағы жалпы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 Иманалиев, Иманалиев-ІІ, Махажанов, М.Шоқай, Бабашев, Төлеуұлы, Толеұлы-ІІ, Нұртанов көшелері және Базар тұйығы толығымен, Пратов көшесі тақ жағы № 123-189 үйлер, жұп жағы № 124-190 үйлер, Қазыбек би көшесі тақ жағы № 75-105 үйлер, жұп жағы № 68-98 үйлер, Жұмабекова көшесі тақ жағы № 69-121 үйлер, жұп жағы № 84-122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204 орам, 184А, Түркістан облысының адами әлеуетті дамыту басқармасының Сайрам ауданының адами әлеуетті дамыту бөлімінің "Шаттық" бөбекжайы" мемлекеттік коммуналдық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 204 орам, Ұлы дала, Жаңақұрылыс, Әубәкіров, Далбеков, Панфилов, Бигелді көшелері, Тау өткелі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Сұраншы батыр көшесі, 97Б, Түркістан облысының адами әлеуетті дамыту басқармасының Сайрам ауданының адами әлеуетті дамыту бөлімінің "№ 97 Сұраншы Батыр атындағы жалпы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 Жамбыл, Беспаев, Ходжаев, Ералиева, Бимурзаев, Рыскулов, Егемен, Сатпаев, Маликов, Кеншілер, Бәйшешек, Орталық, Саяхат көшелері және Пошта, Гулдер тұйықтары толығымен, Сұраншы батыр көшесі тақ жағы № 1-117 үйлер, жұп жағы № 2-58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Сураншы батыр көшесі нөмірсіз, Сайрам аудандық мәдениет, тілдерді дамыту, дене шынықтыру және спорт бөлімінің "Сайрам аудандық мәдениет уйі" мемлекеттік коммуналдық қазыналық кәсіпорнының Ш.Қалдаяқов атындағы ауылдық клубының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 Ш.Қалдаяқов, Бидайшы көшелері толығымен, Сұраншы батыр көшесі № 16А, 20, 30, 32, 34, 36, 38, 40, 42, 44, 46, 48, 50, 52, 54, 58 көппәтерлі үйлер, Сұраншы батыр көшесі тақ жағы № 1-33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Сұраншы батыр көшесі, 58Б, Түркістан облысының адами әлеуетті дамыту басқармасының Сайрам ауданының адами әлеуетті дамыту бөлімінің "№ 94 жалпы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 Жандосов, Яссауи көшелері және Астана даңғылы толығымен, Құрылысшы көшесі № 2, 4, 6, 8, 10 көппәтерлі үйлер, Сұраншы батыр көшесі № 12, 16, 18, 26 көппәтерлі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Сураншы батыр көшесі, 32А, Сайрам аудандық мәдениет, тілдерді дамыту, дене шынықтыру және спорт бөлімінің "Ақсу жекпе-жек спорт клубы"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 Ғ.Мұратбаев, Ауезов көшелері толығымен, Сұраншы батыр көшесі № 1, 3, 4, 5, 6, 7, 8, 9, 10, 11, 13, 15, 17, 19, 21, 23, 25, 27, 28, 29 көппәтерлі үйлер, Шахабиддин көшесі № 69,71,73 көппәтерлі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Шахабиддин көшесі, 148А, Түркістан облысының адами әлеуетті дамыту басқармасының Сайрам ауданының адами әлеуетті дамыту бөлімінің "№ 82 Б.Наметов атындағы негізгі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 Тлендиев, Абдуллаев, Мұнай базасы, Шахабиддин, Бейбітшілік, Асқаров, Зиябеков көшелері толығымен, Асқаров көшесі № 49, 51 көппәтерлі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Рудаки көшесі, 40Г, Түркістан облысының адами әлеуетті дамыту басқармасының Сайрам ауданының адами әлеуетті дамыту бөлімінің "№ 93 Абылайхан атындағы жалпы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 Теміржолшылар, Күншуақ, Сейфуллин, Фурқат, Жангелдин, Есімбеков, Наметов, Алтынайұлы, Рысқұлбеков, Өзтүрік, Наурыз, Балуан Шолақ, Төлеби көшелері толығымен, Рудаки көшесі тақ жағы № 41-147 үйлер, жұп жағы № 38-116 үйлер, М.Жалил көшесі тақ жағы № 45-147 үйлер, жұп жағы № 46-146 үйлер, Уалиханов көшесі тақ жағы № 53-123 үйлер, жұп жағы № 52-124 үйлер, Әл-Фараби көшесі тақ жағы № 51-105 үйлер, жұп жағы № 40-106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Бәйтерек ауылы, А.Құрбанов көшесі, 32, Түркістан облысының адами әлеуетті дамыту басқармасының Сайрам ауданының адами әлеуетті дамыту бөлімінің "Сүйерхан Базарбаев атындағы № 61 негізгі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ауылы, Құрбанов, Желтоқсан, Бірлік, Шаймерденов, Оспанов, Бабур, Балдырған, Саяжай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Жібек-жолы көшесі, 46, "Қазақстан Республикасы ішкі істер министрлігі Түркістан облысының полиция департаменті Сайрам ауданының полиция басқармасы"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ауданының полиция басқармасының уақытша ұстау изоляторы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Алаш ауылы, Б.Қыстаубаев көшесі, 11А, Түркістан облысы қоғамдық денсаулық басқармасының "Сайрам аудандық орталық ауруханасы" шаруашылық жүргізу құқығындағы мемлекеттік коммуналдық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орталық ауруханасы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Астана даңғылы, 98Б, Түркістан облысының қоғамдық денсаулық басқармасының "Облыстық фитизиопульмонология орталығы" шаруашылық жүргізу құқығындағы мемлекеттік коммуналдық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фитизиопульмонология орталығы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Бәйтерек ауылы, А.Құрбанов көшесі, 32, Түркістан облысының адами әлеуетті дамыту басқармасының Сайрам ауданының адами әлеуетті дамыту бөлімінің "Сүйерхан Базарбаев атындағы № 61 негізгі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 Ә.Молдағұлова, Х.Әлімжан, Беруни, М.Маметова, Ә.Темір көшелері толығымен, Уалиханов көшесі жұп жағы № 2-50 үйлер, тақ жағы № 1-51 үйлер, М.Жалил көшесі жұп жағы № 2-44 үйлер, тақ жағы № 1-43 үйлер, Рудаки көшесі жұп жағы № 2-36 үйлер, тақ жағы № 1-39 үйлер, Әл-Фараби көшесі жұп жағы № 2-38 үйлер, тақ жағы № 1-49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Арыс ауылдық округі, Қожақорған ауылы, Ш.Уалиханов көшесі, 107, Түркістан облысының адами әлеуметті дамыту басқармасының Сайрам ауданының адами әлеуетті дамыту бөлімінің </w:t>
            </w:r>
          </w:p>
          <w:p>
            <w:pPr>
              <w:spacing w:after="20"/>
              <w:ind w:left="20"/>
              <w:jc w:val="both"/>
            </w:pPr>
            <w:r>
              <w:rPr>
                <w:rFonts w:ascii="Times New Roman"/>
                <w:b w:val="false"/>
                <w:i w:val="false"/>
                <w:color w:val="000000"/>
                <w:sz w:val="20"/>
              </w:rPr>
              <w:t>
"№ 12 Т.Рустемов атындағы мектеп гимназия"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Қожақорған ауылы, А.Мавланов, М.Анартаев, Ш.Артиков, И.Бабаев, Ю.Балтабаев, С.Юлдашев, Ш.Уалиханов көшелері толығымен, Ж.Меңглібаев көшесі № 1-64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ауылдық округі, Нұржанқорған ауылы, Атамекен көшесі, 125А, Түркістан облысының адами әлеуметті дамыту басқармасының Сайрам ауданының адами әлеуетті дамыту бөлімінің "№ 62 Анартаев атындағы жалпы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Нұржанқорған ауылы, Атамекен және Х.Хайтенов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ауылдық округі, Қожақорған ауылы, Қарасу көшесі, 31, Түркістан облысының адами әлеуметті дамыту басқармасының Сайрам ауданының адами әлеуетті дамыту бөлімінің "№ 89 "Қайнарбұлақ" жалпы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Қожақорған ауылы, Қарасу, Т.Рустемов, С.Юсупалиев көшелері толығымен, Ж.Меңлібаев көшесі № 65-135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 Жібек жолы ауылы, Жеңіс көшесі, 5а, Түркістан облысының адами әлеуетті дамыту басқармасының Сайрам ауданының адами әлеуетті дамыту бөлімінің "Бөкейхан атындағы жалпы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Жібек-жолы ауылы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 Сиқым ауылы, А.Мұсабеков көшесі, 23Г, Түркістан облысының адами әлеуетті дамыту басқармасының Сайрам ауданының адами әлеуетті дамыту бөлімінің "№ 47 Амангелді атындағы жалпы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Сиқым ауылы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 Машат ауылы, Өркен көшесі, 3а, Түркістан облысының адами әлеуетті дамыту басқармасының Сайрам ауданының адами әлеуетті дамыту бөлімінің "№ 80 "Машат" жалпы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Машат ауылы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ауылдық округі, Құрлық ауылы, Т.Байдеуов көшесі, 7, Түркістан облысының адами әлеуетті дамыту басқармасының Сайрам ауданының адами әлеуетті дамыту бөлімінің "№ 51 Жүнісбек Қауалов атындағы жалпы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Құрлық ауылы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ауылдық округі, Шіркін ауылы, Т.Әлжанов көшесі, 47, Түркістан облысы адами әлеуетті дамыту басқармасының Сайрам ауданының адами әлеуетті дамыту бөлімінің "№ 52 Мұстафа Өзтүрік атындағы жалпы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Шіркін ауылы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ауылдық округі, Ошақты ауылы, Т.Рысқұлов көшесі, 19 А, Түркістан облысының адами әлеуетті дамыту басқармасының Сайрам ауданының адами әлеуетті дамыту бөлімінің "Құрманғазы атындағы шағын жинақты жалпы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Ошақты ауылы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ауылдық округі, Қасымбек датқа ауылы, С.Сарманов көшесі, 14, Түркістан облысының адами әлеуетті дамыту басқармасының Сайрам ауданының адами әлеуетті дамыту бөлімінің "№ 29 Керім Тленшин атындағы жалпы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Қасымбек датқа ауылы, У.Сағындықов, Б.Роза, М.Мәдібекұлы, С.Сейфуллин, С.Сарманов, Қ.Сәтбаев, Т.Тоқтаров, Ө.Аширов, Қ.Жандарбеков, О.Жандосов, Құрманғазы, А.Маликов, А.Иманов, Абай, Т.Рыскулов, Қ.Мұсаев, Толеби, А.Бекболатов, М.Рысалды, М.Расилов, Ш.Уалиханов, Б.Майлин, Құлагер, Жаңа ел, Өркендеу, Мейірім, Самұрық, Қаратау, Кеңдала, Көгершін, Лашын, Қыран, Балдәурен, Туған өлке, Ақжайық, Ақтілек, Ұлағат, Мөлдірбұлақ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Қайнарбұлақ ауылдық округі, Асыларық ауылы, С.Сейфуллин көшесі, 67, Түркістан облысының адами әлеуетті дамыту басқармасының Сайрам аудандық адами әлеуетті дамыту бөлімінің </w:t>
            </w:r>
          </w:p>
          <w:p>
            <w:pPr>
              <w:spacing w:after="20"/>
              <w:ind w:left="20"/>
              <w:jc w:val="both"/>
            </w:pPr>
            <w:r>
              <w:rPr>
                <w:rFonts w:ascii="Times New Roman"/>
                <w:b w:val="false"/>
                <w:i w:val="false"/>
                <w:color w:val="000000"/>
                <w:sz w:val="20"/>
              </w:rPr>
              <w:t>
"№ 49 Ш.Уалиханов атындағы жалпы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Асыларық ауылы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Қайнарбұлақ ауылдық округі, Таскешу ауылы, Ә.Молдағұлова көшесі, 70, Түркістан облысының адами әлеуетті дамыту басқармасының Сайрам аудандық адами әлеуетті дамыту бөлімінің </w:t>
            </w:r>
          </w:p>
          <w:p>
            <w:pPr>
              <w:spacing w:after="20"/>
              <w:ind w:left="20"/>
              <w:jc w:val="both"/>
            </w:pPr>
            <w:r>
              <w:rPr>
                <w:rFonts w:ascii="Times New Roman"/>
                <w:b w:val="false"/>
                <w:i w:val="false"/>
                <w:color w:val="000000"/>
                <w:sz w:val="20"/>
              </w:rPr>
              <w:t>
"№ 50 Н.Тілендиев атындағы жалпы орта мектебі" мемлекеттік коммуналдық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Таскешу ауылы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Қайнарбұлақ ауылдық округі, Сарыарық ауылы, Ы.Шалабаев көшесі, 6, Түркістан облысының адами әлеуетті дамыту басқармасының Сайрам аудандық адами әлеуетті дамыту бөлімінің </w:t>
            </w:r>
          </w:p>
          <w:p>
            <w:pPr>
              <w:spacing w:after="20"/>
              <w:ind w:left="20"/>
              <w:jc w:val="both"/>
            </w:pPr>
            <w:r>
              <w:rPr>
                <w:rFonts w:ascii="Times New Roman"/>
                <w:b w:val="false"/>
                <w:i w:val="false"/>
                <w:color w:val="000000"/>
                <w:sz w:val="20"/>
              </w:rPr>
              <w:t>
"№ 72 Х.Әдебеков атындағы шағын жинақты негізгі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Сарыарық ауылы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ауылдық округі, Қасымбек датқа ауылы, А.Зияев көшесі, 47, Түркістан облысының адами әлеуетті дамыту басқармасының Сайрам аудандық адами әлеуетті дамыту бөлімінің "№ 67 "Көмешбұлақ" жалпы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Қасымбек датқа ауылы, С.Муханов, Ж.Дуйсебайұлы, А.Зияев, К.Тленшин, Парасат, Көмешбұлақ, Дария, Темірқазық көшелері, Тоған ауылы толығымен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Қарасу ауылы, Жібек-Жолы көшесі, 104, Түркістан облысының адами әлеуетті дамыту басқармасының Сайрам ауданының адами әлеуетті дамыту бөлімінің "№ 14 М.Сапарбаев атындағы жалпы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К.Байсейтова, Қ.Сәтбаев, Ескендір, Мирная, Мичурин, Комарова, Н.Түргенбаев, Жамбыл, А.Матросов, Ә.Молдағұлова, Құрманғазы, М.Әуезов, Тәттімбет, Қ.Тұңғышбаев, Ибрагимов, Ынтымақ көшелері толығымен, Жібек-жолы көшесі тақ жағы № 113-237 үйлер, жұп жағы № 104-290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Қарасу ауылы, Жібек-жолы көшесі, 102, Түркістан облысының адами әлеуетті дамыту басқармасының Сайрам ауданының адами әлеуетті дамыту бөлімінің</w:t>
            </w:r>
          </w:p>
          <w:p>
            <w:pPr>
              <w:spacing w:after="20"/>
              <w:ind w:left="20"/>
              <w:jc w:val="both"/>
            </w:pPr>
            <w:r>
              <w:rPr>
                <w:rFonts w:ascii="Times New Roman"/>
                <w:b w:val="false"/>
                <w:i w:val="false"/>
                <w:color w:val="000000"/>
                <w:sz w:val="20"/>
              </w:rPr>
              <w:t>
"№ 83 А.Байтұрсынов атындағы жалпы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Байтұрсынов, Жангелдин, Оразалиев, Бірлік, Төле би, А.Иманов, Ворошилов, Абылайхан, Рахымов, Саттарханов, Фазаев, Головко, Жандосов, Маяковский, Панфилов, Сапарбаев, Суворов, Сейфуллин көшелері толығымен, Жібек-жолы көшесі тақ жағы № 1-119 үйлер, жұп жағы № 2-102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Қарасу ауылы, Жанақұрылыс көшесі, 1А, Түркістан облысының адами әлеуетті дамыту басқармасының Сайрам ауданының адами әлеуетті дамыту бөлімінің</w:t>
            </w:r>
          </w:p>
          <w:p>
            <w:pPr>
              <w:spacing w:after="20"/>
              <w:ind w:left="20"/>
              <w:jc w:val="both"/>
            </w:pPr>
            <w:r>
              <w:rPr>
                <w:rFonts w:ascii="Times New Roman"/>
                <w:b w:val="false"/>
                <w:i w:val="false"/>
                <w:color w:val="000000"/>
                <w:sz w:val="20"/>
              </w:rPr>
              <w:t>
"№ 74 жалпы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Алатау, Әл-Фараби, Бейсенбаев, Күншуақ, Ақниет, Наурыз, Мереке, Құлагер, Б.Майлин, А.Жұбанов, Шапағат, Арай, Ақтілек, Кеңдала, Жарастық, Қуаныш, Жастар, Тәуелсіздік, Достық, Диірмен, Отан, А.Асқаров, Мамыр, Салауат, Астана, Табиғат, Молшылық, Тұлпар, Бидайшы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Ақбай ауылы, Хамза көшесі, 14А, Түркістан облысының адами әлеуетті дамыту басқармасының Сайрам ауданының адами әлеуетті дамыту бөлімінің "№ 28 "Ақбай" жалпы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Ақбай ауылы толығымен, Қарасу ауылы, Калинин, Крупская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Ынтымақ ауылы, Ы.Алтынсарин көшесі, 55А, Түркістан облысының адами әлеуетті дамыту басқармасының Сайрам ауданының адами әлеуетті дамыту бөлімінің "№ 24 М.Махажанов атындағы жалпы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 Береке ауылдары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Қарасу ауылдық округі, Ақбастау ауылы, Е.Табиров көшесі, 83, Түркістан облысының адами әлеуетті дамыту басқармасының Сайрам ауданының адами әлеуетті дамыту бөлімінің </w:t>
            </w:r>
          </w:p>
          <w:p>
            <w:pPr>
              <w:spacing w:after="20"/>
              <w:ind w:left="20"/>
              <w:jc w:val="both"/>
            </w:pPr>
            <w:r>
              <w:rPr>
                <w:rFonts w:ascii="Times New Roman"/>
                <w:b w:val="false"/>
                <w:i w:val="false"/>
                <w:color w:val="000000"/>
                <w:sz w:val="20"/>
              </w:rPr>
              <w:t>
"№ 33 Н.Шойынбаев атындағы жалпы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Ақбастау ауылы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Әйтеке би ауылы, Ш.Уалиханов көшесі, 39Д, Түркістан облысының адами әлеуетті дамыту басқармасының Сайрам ауданының адами әлеуетті дамыту бөлімінің "№ 68 Сырым Датұлы атындағы жалпы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Әйтеке би ауылы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Бескепе ауылы, Жаңақұрылыс көшесі, 3, Түркістан облысының адами әлеуетті дамыту басқармасының Сайрам ауданының адами әлеуетті дамыту бөлімінің "Бес-Кепе" негізгі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Бескепе, Жаңатұрмыс ауылдары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Сортөбе көшесі, 2/5, Түркістан облысының адами әлеуетті дамыту басқармасының Сайрам ауданының адами әлеуетті дамыту бөлімінің "Далабазар жалпы орта мектебі" коммуналдық мемелекеттік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А.Икрамов, Қайнар, Сортөбе көшелері толығымен, Далабазар көшесі № 59-240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Махмуд баба көшесі, 101А, Түркістан облысының адами әлеуетті дамыту басқармасының Сайрам ауданының адами әлеуетті дамыту бөлімінің "№ 42 Фурқат атындағы жалпы орта мектебі" коммуналдық мемелекеттік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А.Низамов, А.Яассауи, Жұмысшы, Өрікті көшелері толығымен, Махмуд баба көшесі № 1-143 үйлер, Науаи көшесі № 73-143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Далабазар көшесі, 26 үй, Түркістан облысының адами әлеуетті дамыту басқармасының "Д.Қонаев атындағы аграрлық-техникалық колледжі" мемелекеттік коммуналдық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Тәуелсіздіктің 10 жылдығы, Элтай баба, Палуан ата, Сағынтаев, И.Юсупов, Ю.Халтаев, Күлтөбе көшелері толығымен, Далабазар көшесі № 1-58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Сайрам қақпа көшесі, 57, Түркістан облысының адами әлеуетті дамыту басқармасының Сайрам ауданының адами әлеуетті дамыту бөлімінің "№ 10 Қарабұлақ жалпы орта мектебі" коммуналдық мемелекеттік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Ғ.Ғулом, Гулистон, Қайтпас көшелері толығымен, А.Болыс көшесі № 43-94 үйлер, Сайрам қақпа көшесі тақ жағы № 1-139 үйлер, жұп жағы № 2-116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Т.Садуллаев көшесі, 4/1, Түркістан облысының адами әлеуетті дамыту басқармасының Сайрам ауданының адами әлеуетті дамыту бөлімінің "№ 104 негізгі орта мектебі" коммуналдық мемелекеттік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Т.Саъдуллаев көшесі толығымен, Сайрам қақпа көшесі тақ жағы № 141-187 үйлер, жұп жағы № 118-148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А.Хорезми көшесі, 95А, Түркістан облысының адами әлеуетті дамыту басқармасының Сайрам ауданының адами әлеуетті дамыту бөлімінің "№ 101 жалпы орта мектебі" коммуналдық мемелекеттік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А.Хорезми, Ибн Сино, Наурыз, Х.Алимжан көшелері толығымен, А.Болыс көшесі № 95-250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С.Сейфуллин көшесі, 33, Түркістан облысының адами әлеуетті дамыту басқармасының Сайрам ауданының адами әлеуетті дамыту бөлімінің "№ 41 Жамбыл атындағы жалпы орта мектебі" коммуналдық мемелекеттік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Шымкент қақпа, С.Сейфуллин, Алмазар, Әулиекөл көшелері толығымен, Жамбыл көшесі № 1-56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М.Ауезов көшесі, 217, Түркістан облысының адами әлеуетті дамыту басқармасының Сайрам ауданының адами әлеуетті дамыту бөлімінің "№ 17 жалпы орта мектебі" коммуналдық мемелекеттік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С.Рахимов, Достық, Бегнияз ата, Үшағаш көшелері толығымен, М.Әуезов көшесі № 37-65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Мырза баба көшесі, 169, Түркістан облысының адами әлеуетті дамыту басқармасының Сайрам ауданының адами әлеуетті дамыту бөлімінің "№ 100 жалпы орта мектебі" коммуналдық мемелекеттік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Мырза баба, А.Ахун, Жаңа абад, Қарауылтөбе көшелері толығымен, М.Ахмаров көшесі № 179-292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Хамза көшесі, 2/3, Түркістан облысының адами әлеуетті дамыту басқармасының Сайрам ауданының адами әлеуетті дамыту бөлімінің "№ 81 Ұлықбек атындағы жалпы орта мектебі" коммуналдық мемелекеттік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Егемендік, Убайдуллаев, Ұстаздар, Ғайрат көшелері толығымен, Жамбыл көшесі № 57-73 үйлер, М.Әуезов көшесі № 1-36 үйлер, Хамза көшесі № 1-43 үйлер, М.Ахмаров көшесі № 61-178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Муқумий көшесі, 21, Түркістан облысының адами әлеуетті дамыту басқармасының Сайрам ауданының адами әлеуетті дамыту бөлімінің "№ 77 Тұран жалпы орта мектебі" коммуналдық мемелекеттік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А.Абдулла, Муқумий көшелері толығымен, Абай көшесі № 1-66 үйлер, Хамза көшесі № 44-174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Ахунбабаев көшесі, 82, Түркістан облысының адами әлеуетті дамыту басқармасының Сайрам ауданының адами әлеуетті дамыту бөлімінің "№ 92 Аксу жалпы орта мектебі" коммуналдық мемелекеттік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Қадирқұл ата, Жастар, А.Абдураимов, Ғ.Ташниязов, Ғ.Абдазов, А.Темур көшелері толығымен, Махмуд баба көшесі № 145-182 үйлер, Абай көшесі № 67-80 үйлер, А.Науаи көшесі № 1-72 үйлер, Ахунбабаев көшесі № 43-156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Беруний көшесі, 2, Түркістан облысының адами әлеуетті дамыту басқармасының Сайрам ауданының адами әлеуетті дамыту бөлімінің "№ 3 Хамза атындағы жалпы орта мектебі" коммуналдық мемелекеттік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Т.Халикулов, Ұлықбек, Т.Рустемов, А.Қаххар, Жаңқорған, Беруний, Ашбұлақ, Л.Хаким көшелері толығымен, А.Болыс көшесі № 1-42 үйлер, М.Ахмаров көшесі тақ жағы № 1-13 үйлер, жұп жағы № 2-60 үйлер, Ахунбабаев көшесі № 1-42 үйлер, 1,2,5 өткелдер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Элтай баба көшесі, 104, Түркістан облысының қоғамдық денсаулық басқармасының "Қарабұлақ" Сайрам аудандық ауруханасы" шаруашылық жүргізу құқығындағы мемелекеттік коммуналдық кәсіпорын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Сайрам аудандық ауруханасы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Қарамұрт ауылдық округі, Қарамұрт ауылы, Х.Нигмаджанов көшесі, 113, Түркістан облысының адами әлеуетті дамыту басқармасының Сайрам ауданының адами әлеуетті дамыту бөлімінің "№ 37 жалпы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Қарамұрт ауылы, Х.Нигмаджанов, М.Шерметов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Қарамұрт ауылдық округі, Қарамұрт ауылы, А.Моминжанов көшесі, 7, Түркістан облысының адами әлеуетті дамыту басқармасының Сайрам ауданының адами әлеуетті дамыту бөлімінің "№ 6 С.Киров атындағы жалпы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Қарамұрт ауылы, А.Моминжанов, А.Саипназаров, А.Расулметова, Жеті мама, Шайхзада, С.Мусаев, С.Юлдашев көшелері толығымен, Аға-іні Полатовтар көшесі тақ жағы № 139-191 үйлер, жұп жағы № 76-148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Қарамұрт ауылдық округі, Қарамұрт ауылы, Жамбыл көшесі, 1, Түркістан облысының адами әлеуетті дамыту басқармасының Сайрам ауданының адами әлеуетті дамыту бөлімінің </w:t>
            </w:r>
          </w:p>
          <w:p>
            <w:pPr>
              <w:spacing w:after="20"/>
              <w:ind w:left="20"/>
              <w:jc w:val="both"/>
            </w:pPr>
            <w:r>
              <w:rPr>
                <w:rFonts w:ascii="Times New Roman"/>
                <w:b w:val="false"/>
                <w:i w:val="false"/>
                <w:color w:val="000000"/>
                <w:sz w:val="20"/>
              </w:rPr>
              <w:t>
"№ 56 Ю.Гагарин атындағы жалпы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Қарамұрт ауылы, Абай, Жамбыл, М.Ештаев, Р.Досметов, Сайрам, Софиханов, Т.Канглиев, Ф.Оринбаев, Ш.Мирзалиев көшелері толығымен, Аға-іні Полатовтар көшесі тақ жағы № 1-137 үйлер, жұп жағы № 2-74 үйлер, М.Мухитдинов көшесі тақ жағы № 1-89 үйлер, жұп жағы № 2-72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Қарамұрт ауылдық округі, Низамабад ауылы, Ұста Қыдыр көшесі, 13, Түркістан облысының адами әлеуетті дамыту басқармасының Сайрам ауданының адами әлеуетті дамыту бөлімінің "№ 57 И.Панфилов атындағы жалпы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Низамабад ауылы, Низамабад, Ұста Қыдыр, Ф.Абдурахманов, Р.Нематуллаев, С.Жораев көшелері толығымен, Қарамұрт ауылы, М.Мухитдинов көшесі тақ жағы № 91-113 үйлер, жұп жағы № 74-110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Қарамұрт ауылдық округі, Қарамұрт ауылы, А.Моминжанов көшесі, 5, Түркістан облысының адами әлеуетті дамыту басқармасының Сайрам ауданының адами әлеуетті дамыту бөлімінің "№ 1 мектеп-гимназия"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Қарамұрт ауылы, Гүлді, Навои, Ғ.Ғулам, Хамза, Мехнат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Құтарыс ауылдық округі, Құтарыс ауылы, Төлеби көшесі, 1, Түркістан облысының адами әлеуетті дамыту басқармасының Сайрам ауданының адами әлеуетті дамыту бөлімінің "№ 30 Ыбырай Алтынсарин атындағы жалпы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Құтарыс ауылы, Абай, Арыс, Амангелді, Т.Әубәкіров, Изенов, Бокин, Жандосов, Қонаев, Өтел, С.Сейфуллин, Спатаев, Төлеби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Құтарыс ауылдық округі, Ақарыс ауылы, Тәжітаев көшесі, 29Б, Түркістан облысының адами әлеуетті дамыту басқармасының Сайрам ауданының адами әлеуетті дамыту бөлімінің</w:t>
            </w:r>
          </w:p>
          <w:p>
            <w:pPr>
              <w:spacing w:after="20"/>
              <w:ind w:left="20"/>
              <w:jc w:val="both"/>
            </w:pPr>
            <w:r>
              <w:rPr>
                <w:rFonts w:ascii="Times New Roman"/>
                <w:b w:val="false"/>
                <w:i w:val="false"/>
                <w:color w:val="000000"/>
                <w:sz w:val="20"/>
              </w:rPr>
              <w:t>
"№ 31 Бәйдібек атындағы жалпы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Ақарыс ауылы, Авангард, Жансүгіров, Жүрсінбек-ата, Мәметова, Молдағұлова, Ш.Уәлиханов, Рысқұлов, Тәжітаев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Құтарыс ауылдық округі, Оймауыт ауылы, Жамбыл көшесі, 1А, Түркістан облысының адами әлеуетті дамыту басқармасының Сайрам ауданының адами әлеуетті дамыту бөлімінің "Төле би атындағы шағын жинақты жалпы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Оймауыт ауылы, Бейбітшілік, Бигелдинов, Жамбыл, Ғ.Мұратбаев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Құтарыс ауылдық округі, Қызылжар ауылы, Б.Момышұлы көшесі, 40, Түркістан облысының адами әлеуетті дамыту басқармасының Сайрам ауданының адами әлеуетті дамыту бөлімінің "№ 30 Ыбырай Алтынсарин атындағы жалпы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жар ауылы, Момышұлы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ауылдық округі, Ақсуабад ауылы, Шымбұлақ көшесі, 8, Түркістан облысының адами әлеуетті дамыту басқармасының Сайрам ауданының адами әлеуетті дамыту бөлімінің "№ 26 М.Қашқари атындағы жалпы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Ақсуабад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ауылдық округі, Көлкент ауылы,Туркистан көшесі, 61, Түркістан облысының адами әлеуетті дамыту басқармасының Сайрам ауданының адами әлеуетті дамыту бөлімінің "№ 13 А.Навои атындағы жалпы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ауылы, З.Шадиев, Үштөбе, Шымкент, Нұрлы жол, Адахам, Ақсу, А.Болыс, Ибн Сина, Жантақсай көшелері толығымен, Бабур көшесі тақ жағы № 1-27 үйлер, Түркістан көшесі № 10-95 үйлер, Ә.Навой көшесі № 12-109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ауылдық округі, М.Оразалиев ауылы, Абай көшесі, 36, Түркістан облысының адами әлеуетті дамыту басқармасының Сайрам ауданының адами әлеуетті дамыту бөлімінің</w:t>
            </w:r>
          </w:p>
          <w:p>
            <w:pPr>
              <w:spacing w:after="20"/>
              <w:ind w:left="20"/>
              <w:jc w:val="both"/>
            </w:pPr>
            <w:r>
              <w:rPr>
                <w:rFonts w:ascii="Times New Roman"/>
                <w:b w:val="false"/>
                <w:i w:val="false"/>
                <w:color w:val="000000"/>
                <w:sz w:val="20"/>
              </w:rPr>
              <w:t>
"№ 41 М.Оразалиев атындағы жалпы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М.Оразалиев ауылы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ауылдық округі, Ханқорған ауылы, Ш.Уалиханов көшесі, 56, Түркістан облысының адами әлеуетті дамыту басқармасының Сайрам ауданының адами әлеуетті дамыту бөлімінің "№ 44 "Мәдени" жалпы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Ханқорған ауылы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ауылдық округі, Теспе ауылы, К.Жандарбеков көшесі, 44, Түркістан облысының адами әлеуетті дамыту басқармасының Сайрам ауданының адами әлеуетті дамыту бөлімінің</w:t>
            </w:r>
          </w:p>
          <w:p>
            <w:pPr>
              <w:spacing w:after="20"/>
              <w:ind w:left="20"/>
              <w:jc w:val="both"/>
            </w:pPr>
            <w:r>
              <w:rPr>
                <w:rFonts w:ascii="Times New Roman"/>
                <w:b w:val="false"/>
                <w:i w:val="false"/>
                <w:color w:val="000000"/>
                <w:sz w:val="20"/>
              </w:rPr>
              <w:t>
"№ 59 К.Жандарбеков атындығы жалпы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Теспе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ауылдық округі, Қосбұлақ ауылы, Пахтазарибдар көшесі, 28, Түркістан облысының адами әлеуетті дамыту басқармасының Сайрам ауданының адами әлеуетті дамыту бөлімінің "№ 63 К.Сатбаев атындағы жалпы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Қосбұлақ ауылы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ауылдық округі, Көлкент ауылы, Үш төбе көшесі, 13а, Түркістан облысының адами әлеуетті дамыту басқармасының Сайрам ауданының адами әлеуетті дамыту бөлімінің "№ 96 жалпы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ауылы, Х.Алимжан, Майқұдық, Алмалы, ЭКСПО-2017, Астана, Мәртөбе, Жидели, Жас Алаш, Каусарбұлақ, Нұр Отан, Кербұлақ, Көкбөрі, Күлтегин, Құлагер, Атамұра, Жетіген, Қаратал, Ырысты, Қазақстан-2050 көшелері толығымен, Бабур көшесі жұп жағы № 2-28 үйлер, Түркістан көшесі № 1-9 үйлер, А.Навой көшесі № 1-11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ауылдық округі, Шапырашты ауылы, Ақтан ата көшесі, 19, Түркістан облысының адами әлеуетті дамыту басқармасының Сайрам ауданының адами әлеуетті дамыту бөлімінің "№ 71 Қарасай Батыр атындағы шағын жинақты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Шапырашты ауылы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ауылдық округі, Көлкент ауылы, Көлкент-Ақсуабад тас жолы, 2/2, Түркістан облысының адами әлеуетті дамыту басқармасының Сайрам ауданының адами әлеуетті дамыту бөлімінің "№ 65 Әбдірашид Музрапов атындығы жалпы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ауылы, Түркістан көшесі № 96-190 үйлер, Ә.Науаи көшесі № 90, 92, 94, 96, 98-160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ауылдық округі, Манкент ауылы, Паршаап көшесі, 1А, "Сайрам ауданының Манкент ауылдық округі әкімінің аппараты" мемлекеттік мекемесінің Манкент ауылдық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ауылы, А.Имамадиев, Гүллік, Ә.Әбдіғаппаров, Жамал апа, Жаңа Шаhар көшелері толығымен, Қ.Шеров көшесі № 1-58 үйлер, Сайрам көшесі № 1-54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ауылдық округі, Манкент ауылы, О.Құрбаналиев көшесі, 2/3, Түркістан облысының адами әлеуетті дамыту басқармасының Сайрам ауданының адами әлеуетті дамыту бөлімінің "Сабыр Рахимов атындағы жалпы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ауылы, Беруни, Р.Ташев, Жалал ата, А.Акрамов көшелері толығымен, Қайырағаш көшесі № 1-102 үйлер, О.Құрбаналиев көшесі № 1-115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ауылдық округі, Манкент ауылы, А.Қарабаев көшесі, 25, Түркістан облысының адами әлеуетті дамыту басқармасының Сайрам ауданының адами әлеуетті дамыту бөлімінің "№ 45 "1-Май" жалпы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ауылы, Ұлықбек, Ғұлам ата, Х.Ходжаев көшелері толығымен, О.Құрбаналиев көшесі № 116-260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ауылдық округі, Манкент ауылы, А.Қарабаев көшесі, 25, Түркістан облысының адами әлеуетті дамыту басқармасының Сайрам ауданының адами әлеуетті дамыту бөлімінің "№ 45 "1-Май" жалпы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ауылы, Алма Ата, 1 мамыр, Ырысмат Ергешов, А.Қарабаев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ауылдық округі, Манкент ауылы, Бірлік көшесі, 54, Түркістан облысының адами әлеуетті дамыту басқармасының Сайрам ауданының адами әлеуетті дамыту бөлімінің "№ 64 Ш.Рашидов атындағы жалпы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ауылы, Фұрқат, Б.Наметов, Бірлік, Исматулла Ергешов көшелері толығымен, Қ.Шеров көшесі 3 тұйық толығымен, Қайырағаш көшесі № 103-140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ауылдық округі, Манкент ауылы, Ә.Әбдіқадиров көшесі, 47, Түркістан облысының адами әлеуетті дамыту басқармасының Сайрам ауданының адами әлеуетті дамыту бөлімінің "Жон-арық"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ауылы, Ә.Әбдіқадіров, Ибн Сина көшелері толығымен, Б.Қыстаубаев көшесі № 1-22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ауылдық округі, Манкент ауылы, Паршаап көшесі, 35, Түркістан облысының адами әлеуетті дамыту басқармасының Сайрам ауданының адами әлеуетті дамыту бөлімінің "№ 11 "Манкент" жалпы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ауылы, Ахунбабаев, М.Әліқұлов, А.Қадыри, С.Анаров, А.Хорезми, Смоляков, Х.Ташев, Долантас, Н.Юлдашев, Паршаап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ауылдық округі, Манкент ауылы, Сайрам көшесі, 116, Түркістан облысының адами әлеуетті дамыту басқармасының Сайрам ауданының адами әлеуетті дамыту бөлімінің "Ибрагим Ата атындағы жалпы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ауылы, Жаңа Хаят, Ә.Темір көшелері толығымен, Сайрам көшесі № 55-172 үйлер, Айнабұлақ көшесі № 1-95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ауылдық округі, Манкент ауылы, О.Құрбанов көшесі, 10/22, Түркістан облысының адами әлеуетті дамыту басқармасының Сайрам ауданының адами әлеуетті дамыту бөлімінің "Айша биби атындағы жалпы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ауылы, Ә.Науаи, С.Рахимов, Достық, О.Құрбанов, Абай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ауылдық округі, Манкент ауылы, Айнабұлақ көшесі, 13/10, Түркістан облысының адами әлеуетті дамыту басқармасының Сайрам ауданының адами әлеуетті дамыту бөлімінің "Айнабұлақ" негізгі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ауылы, Қарауыл төбе көшесі толығымен, Айнабұлақ көшесі № 96-189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ауылдық округі, Аққала ауылы, Х.Ғұламов көшесі, 51, Түркістан облысының адами әлеуетті дамыту басқармасының Сайрам ауданының адами әлеуетті дамыту бөлімінің "№ 27 "Аққала" жалпы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Аққала ауылы толығымен, Манкент ауылы, Бесқорған көшесі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