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962a" w14:textId="1ad9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2019 жылғы 21 қарашадағы № 47-294/VI "Сайрам ауданының жерлерді аймақтарға бөлу жобасын (схемасын) бекіту туралы" шешiмiне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2022 жылғы 22 қарашадағы № 22-132/VII шешiмi. Қазақстан Республикасының Әділет министрлігінде 2022 жылғы 28 қарашада № 30751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"Сайрам ауданының жерлерді аймақтарға бөлу жобасын (схемасын) бекіту туралы" 2019 жылғы 21 қарашадағы № 47-294/VI (Нормативтік құқықтық актілерді мемлекеттік тіркеу тізілімінде № 5268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қосымшасына сәйкес </w:t>
      </w:r>
      <w:r>
        <w:rPr>
          <w:rFonts w:ascii="Times New Roman"/>
          <w:b w:val="false"/>
          <w:i w:val="false"/>
          <w:color w:val="000000"/>
          <w:sz w:val="28"/>
        </w:rPr>
        <w:t>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"Сайрам аудандық маслихаты"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22-132/VII 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қараша 2019 жылғы № 47-294/VІ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жерлерді аймақтарға бөлу жобасы (схемасы)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 Айкөл ауылының жерін аймақтарға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307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округінің жерлерін аймақтарға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ауылдық округі Нұржанқорған ауылының жерін аймықтарға бөлі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ауылдық округі Қожақорған ауылының жерін аймықтарға бөлі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024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Ақсукент ауылдық округі жерлерін аймақтарға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910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 Машат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405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 Сихым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609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 Жібек жолы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24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 Ақбастау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370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 Ақбай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627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 Әйтеке би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926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 Жаңатұрмыс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814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 Қарасу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 Ынтымақ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 Береке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65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 Бескепе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562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Қарасұрт ауылдық округі Қарамұрт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Қарамұрт ауылдық округі Низамабад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325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 Қарабұлақ ауылының жерлерін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865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ауылдық округі Таскешу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97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ауылдық округі Әсіларық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291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ауылдық округі Ошақты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989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ауылдық округі Қасымбек Датқа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577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ауылдық округі Құрлық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ауылдық округі Сарыарық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893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ауылдық округі Шіркін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ауылдық округі Тоған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338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Көлкент ауылдық округі Шапырашты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402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Көлкент ауылдық округі Теспе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798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Көлкент ауылдық округі Ақсуабад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355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Көлкент ауылдық округі Ханқорпған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357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Көлкент ауылдық округі Жаңатұрмыс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Көлкент ауылдық округі Көлкент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Көлкент ауылдық округі М.Оразалиев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148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Көлкент ауылдық округі Қосбұлақ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832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Құтарыс ауылдық округі Ақарыс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324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Құтарыс ауылдық округі Оймауыт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894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Құтарыс ауылдық округі Құтарыс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038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Құтарыс ауылдық округі Қызылжар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147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Манкент ауылдық округі Аққала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244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Манкент ауылдық округі Манкент ауылының жерін аймықтарға бөлу жобасы (схемасы)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