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010e" w14:textId="2490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Ақбұлақ ауылдық округі Ақбұлақ ауылы Ә.Құрмантаев және Қ.Сәтпаев көшелерінде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Ақбұлақ ауылдық округі әкімінің 2022 жылғы 4 мамырдағы № 6 шешiмi. Қазақстан Республикасының Әділет министрлігінде 2022 жылғы 13 мамырда № 28027 болып тiркелдi. Күші жойылды - Түркістан облысы Сайрам ауданы Ақбұлақ ауылдық округі әкімінің 2022 жылғы 17 тамыздағы № 19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Ақбұлақ ауылдық округі әкімінің 17.08.2022 № 19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Сайрам аудандық аумақтық инспекциясы басшысы міндетін уақытша атқарушысының 2022 жылғы 22 сәуірдегі № 08-02-03/316 ұсынысы негізінде және жануарлардың жұқпалы ауруларының ошақтарын жою мақсатында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ошағы анықталуына байланысты Ақбұлақ ауылдық округі Ақбұлақ ауылы Ә.Құрмантаев және Қ.Сәтпаев көшелерінде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