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ccbb" w14:textId="01dc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2018 жылғы 3 мамырдағы № 199 ""Б" корпусындағы аудандық бюджеттен қаржыландырылатын атқарушы органдардың мемлекеттік әкімшілік қызметшілері мен Сарыағаш ауданы әкімі аппаратының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2022 жылғы 16 наурыздағы № 90 қаулысы. Қазақстан Республикасының Әділет министрлігінде 2022 жылғы 28 наурызда № 27239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""Б" корпусындағы аудандық бюджеттен қаржыландырылатын атқарушы органдардың мемлекеттік әкімшілік қызметшілері мен Сарыағаш ауданы әкімі аппаратының мемлекеттік әкімшілік қызметшілерінің қызметін бағалаудың әдістемесін бекіту туралы" 2018 жылғы 3 мамырдағы № 199 (Нормативтік құқықтық актілерді мемлекеттік тіркеу тізілімінде № 4597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