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ad99" w14:textId="fcea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Сарыағаш ауданы әкімдігінің 2019 жылғы 30 сәуірдегі № 178 "Кандидаттарға сайлаушылармен кездесуі үшін үй-жайлар беру және үгіттік баспа материалдарын орналастыру үшін орындар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ауданы әкiмдiгiнiң 2022 жылғы 7 қарашадағы № 327 қаулысы. Қазақстан Республикасының Әділет министрлігінде 2022 жылғы 14 қарашада № 30525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Сарыағаш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 Сарыағаш ауданы әкімдігінің 2019 жылғы 30 сәуірдегі № 178 "Кандидаттарға сайлаушылармен кездесуі үшін үй-жайлар беру және үгіттік баспа материалдарын орналастыру үшін орындар белгілеу туралы" (Нормативтік құқықтық актілерді мемлекеттік тіркеу тізілімінде № 5019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"Барлық кандидаттар үшін үгіттік баспа материалдарын орналастыру үшін орындарды белгілеу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Отаршиев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Сарыағаш аудандық аумақтық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327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178 қаулысына 2-қосымша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Сарыағаш қаласы бойынша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Қ.Монтаев көшесіндегі Сарыағаш ауданының адами әлеуетті дамыту бөлімінің "№ 60 жалпы орта білім беретін мектебі" коммуналдық мемлекеттік мекемесі ғимаратының оң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көшесіндегі Сарыағаш ауданының адами әлеуетті дамыту бөлімінің "Толыбай батыр атындағы № 66 жалпы орта білім беретін мектебі" коммуналдық мемлекеттік мекемесі ғимаратының оң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Майлықожа көшесіндегі "Сарыағаш" дүкенінің сол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С.Исмайлов көшесіндегі "Жеңіс" саябағына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Шораұлы мен С.Исмайлов көшелері қиылысының солтүстік шығыс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гүлзары көшесіндегі Түркістан облысы адами әлеуетті дамыту басқармасының "Қапланбек жоғарғы аграрлық-техникалық колледжі" мемлекеттік коммуналдық қазыналық кәсіпорын ғимаратының сол жағы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кенті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Ы.Алтынсарин көшесіндегі Сарыағаш ауданының адами әлеуетті дамыту бөлімінің "№ 16 И.В.Панфилов атындағы жалпы орта білім беретін мектебі" коммуналдық мемлекеттік мекемесі ғимаратының оң жағы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Ақжар ауылдық округі бойынша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Ақжар ауылы, Д.Қонаев көшесіндегі Сарыағаш ауданының мәдениет, тілдерді дамыту, дене шынықтыру және спорт бөлімінің "Сарыағаш аудандық мәдениет үйі" мемлекеттік коммуналдық қазыналық кәсіпорынының Ақжар ауылдық мәдениет үйі ғимаратына қарама-қарсы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Бағыс ауылы, Егемендік көшесіндегі Сарыағаш ауданының адами әлеуетті дамыту бөлімінің "№ 23 Ғ.Мұратбаев атындағы жалпы орта білім беретін мектебі" коммуналдық мемлекеттік мекемесі ғимаратының оң жағы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Әлімтау ауылдық округі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Әлімтау ауылы, М.Әуезов көшесіндегі № 18 үйдің оң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Әлімтау ауылы, Ә.Молдағұлова көшесіндегі, Сарыағаш ауданының адами әлеуетті дамыту бөлімінің "№ 25 Ә.Молдағұлова атындағы жалпы орта білім беретін мектебі" коммуналдық мемлекеттік мекемесі ғимаратының сол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ауылы, Әль-Фараби көшесіндегі № 15 үйдің оң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Жайдақ құдық ауылы, Ғ.Мүсірепов көшесіндегі № 1 үйдің оң жағы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Дарбаза ауылдық округі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Дарбаза ауылы, Бейбітшілік көшесіндегі "Әділ" дүкенінің сол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Тасқұдық ауылы, Жаңа жол көшесіндегі Сарыағаш ауданының адами әлеуетті дамыту бөлімінің "№ 42 Ә.Жангелдин атындағы шағын жинақты жалпы орта білім беретін мектебі" коммуналдық мемлекеттік мекемесі ғимаратының оң жағы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Ердәуіт ауылы, Жастар көшесіндегі Сарыағаш ауданының адами әлеуетті дамыту бөлімінің "№ 65 негізгі орта білім беретін мектебі" коммуналдық мемлекеттік мекемесі ғимаратының сол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ауылы, Шұғыла көшесіндегі Сарыағаш ауданының адами әлеуетті дамыту бөлімінің "№ 40 Н.Әбдіров атындағы негізгі орта білім беретін мектебі" коммуналдық мемлекеттік мекемесі ғимаратының сол жағы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Дербісек ауылдық округі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Дербісек ауылы, Нұрбайұлы Шоңғара көшесіндегі Сарыағаш ауданының мәдениет, тілдерді дамыту, дене шынықтыру және спорт бөлімінің "Сарыағаш аудандық мәдениет үйі" мемлекеттік коммуналдық қазыналық кәсіпорынының Дербісек ауылдық мәдениет үйі ғимаратының оң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ауылы, Қ.Бахашбаев көшесіндегі Сарыағаш ауданының адами әлеуетті дамыту бөлімінің "№ 64 А.Байтұрсынов атындағы жалпы орта білім беретін мектебі" коммуналдық мемлекеттік мекемесі ғимаратының оң жағы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төбе ауылдық округі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ауылы, Абылайхан көшесіндегі № 6 үйдің сол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ауылы, Абылайхан көшесіндегі "Бөдес" аялдамасының оң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Ынтымақ ауылы, Ж.Айысұлы көшесіндегі Сарыағаш ауданының адами әлеуетті дамыту бөлімінің "№ 9 Майлықожа атындағы жалпы орта білім беретін мектебі" коммуналдық мемлекеттік мекемесі ғимаратының оң жағы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ауылы, Абылайхан көшесіндегі Сарыағаш ауданының адами әлеуетті дамыту бөлімінің "№ 35 Б.Ғафуров атындағы жалпы орта білім беретін мектебі" коммуналдық мемлекеттік мекемесі ғимаратының оң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ауылы, Тайтелі ата көшесіндегі Сарыағаш ауданының адами әлеуетті дамыту бөлімінің "№ 32 Қ.Аманжолов атындағы жалпы орта білім беретін мектебі" коммуналдық мемлекеттік мекемесі ғимаратының қарама-қарсы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ауылы, С.Рахимов көшесіндегі № 4 үйдің сол жағы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Жемісті ауылдық округі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Жемісті ауылы, Т.Төлендіұлы көшесіндегі № 72 үйдің оң жағы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 ауылы, М.Маметова көшесіндегі № 1 үйдің сол жағы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ауылы, Кемпреков көшесіндегі "Ажар апай" дүкенінің сол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 баба ауылы, Бектұрғанов көшесіндегі № 13 үйдің сол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ауылы, Майлықожа көшесіндегі Сарыағаш ауданының адами әлеуетті дамыту бөлімінің "№ 53 М.Ғабдуллин атындағы жалпы орта білім беретін мектебі" коммуналдық мемлекеттік мекемесі ғимаратының оң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ауылы, Т.Ботабеков көшесіндегі Сарыағаш ауданының адами әлеуетті дамыту бөлімінің "№ 24 Ж.Сүлейменов атындағы жалпы орта білім беретін мектебі" коммуналдық мемлекеттік мекемесі ғимаратының сол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ауылы, Сүлейменов көшесіндегі № 14 үйдің сол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Зортөбе ауылы, Қожахан көшесіндегі Сарыағаш ауданының адами әлеуетті дамыту бөлімінің "№ 18 Абай атындағы жалпы орта білім беретін мектебі" коммуналдық мемлекеттік мекемесі ғимаратының оң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ауылы, Төле би көшесіндегі Сарыағаш ауданының адами әлеуетті дамыту бөлімінің "№ 51 Т.Рысқұлов атындағы жалпы орта білім беретін мектебі" коммуналдық мемлекеттік мекемесі ғимаратының сол жағы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 ауылдық округі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 ауылы, Сейдазов көшесіндегі "Сарыағаш ауданы Жылға ауылдық округі әкімінің аппараты" мемлекеттік мекемесі ғимаратының оң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 ауылы, Құдайсүгір батыр көшесіндегі Сарыағаш ауданының адами әлеуетті дамыту бөлімінің "№ 57 С.Мұқанов атындағы жалпы орта білім беретін мектебі" коммуналдық мемлекеттік мекемесі ғимаратының оң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Шайхана ауылы, Т.Бокин көшесіндегі № 9 үйдің оң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Шымырбай ауылы, Тәуелсіздік көшесіндегі Сарыағаш ауданының адами әлеуетті дамыту бөлімінің "№ 41 А.Асанов атындағы жалпы орта білім беретін мектебі" коммуналдық мемлекетік мекемесі ғимаратының қарама-қарсы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Қарақалпақ ауылы, А.Бейсенбаев көшесіндегі Сарыағаш ауданының адами әлеуетті дамыту бөлімінің "№ 26 Т.Өстеміров атындағы жалпы орта білім беретін мектебі" коммуналдық мемлекеттік мекемесі ғимаратының оң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Қызыласу ауылы, М.Мамедова көшесіндегі № 17 үйдің қарама-қарсы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Нұрауыл ауылы, Қапанза көшесіндегі № 6 үйдің оң жағы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Қабланбек ауылдық округі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Қабланбек ауылы, Тыщенко көшесіндегі "Айгөлек" бала-бақшасы ғимаратының сол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 ауылы, Ж.Ешеев көшесіндегі Қазпочта ғимаратының қарама-қарсы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Тасқұлақ ауылы, Тасқұлақ көшесіндегі Сарыағаш ауданының адами әлеуетті дамыту бөлімінің "№ 52 М.Өтемісұлы атындағы жалпы орта білім беретін мектебі" коммуналдық мемлекеттік мекемесі ғимаратының оң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Сіргелі ауылы (Чечерин), М.Есқұлов көшесіндегі Сарыағаш ауданының адами әлеуетті дамыту бөлімінің "№ 36 Қ.Тоқмұхамедов атындағы жалпы орта білім беретін мектебі" коммуналдық мемлекеттік мекемесі ғимаратының сол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 ауылы, Ұ.Тұрдықұлова көшесіндегі "Төбе бұзар" мешіті ғимаратының сол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Жонарық ауылы, Достық көшесіндегі Сарыағаш ауданының адами әлеуетті дамыту бөлімінің "№ 74 жалпы орта білім беретін мектебі" коммуналдық мемлекеттік мекемесі ғимаратының оң жағы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Құркелес ауылдық округі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Ақниет ауылы, Пупащенко көшесіндегі Қазпочта ғимаратының оң жағы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Құркелес ауылы, Ақбура ата көшесіндегі "Береке" дүкенінің қарама-қарсы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Дастан ауылы, Төле би көшесіндегі Сарыағаш ауданының адами әлеуетті дамыту бөлімінің "№ 73 жалпы орта білім беретін мектебі" коммуналдық мемлекеттік мекемесі ғимаратының оң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үй ауылы, Ү.Досболов көшесіндегі № 13 үйдің сол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Жылысу ауылы, Бәйтерек көшесіндегі Сарыағаш ауданының адами әлеуетті дамыту бөлімінің "№ 19 А.Оразбаева атындағы жалпы орта білім беретін мектебі" коммуналдық мемлекеттік мекемесі ғимаратының оң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ауылы, А.Оразбаева көшесіндегі Сарыағаш ауданының мәдениет, тілдерді дамыту, дене шынықтыру және спорт бөлімінің "Сарыағаш аудандық мәдениет үйі" мемлекеттік коммуналдық қазыналық кәсіпорынының Жаңаталап ауылдық клубы ғимаратының оң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Жүндібай көшесіндегі № 15 үйдің сол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Жаңаарық ауылы, Қ.Өтейбайұлы көшесіндегі Сарыағаш ауданының адами әлеуетті дамыту бөлімінің "№ 67 Т.Тәжібаев атындағы жалпы орта білім беретін мектебі" коммуналдық мемлекеттік мекемесі ғимаратының оң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Еңкес ауылы, Т.Рысқұлов көшесіндегі Сарыағаш ауданының адами әлеуетті дамыту бөлімінің "№ 21 Яссауи атындағы жалпы орта білім беретін мектебі" коммуналдық мемлекеттік мекемесі ғимаратының оң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ауылы, Тулпар көшесіндегі № 3 үйдің сол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 ауылы, А.Мұсаев көшесіндегі Сарыағаш ауданының адами әлеуетті дамыту бөлімінің "№ 33 Б.Момышұлы атындағы жалпы орта білім беретін мектебі" коммуналдық мемлекеттік мекемесі ғимаратының оң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 жол ауылы, Айқынбеков көшесіндегі Сарыағаш ауданының адами әлеуетті дамыту бөлімінің "№ 50 Б.Омаров атындағы жалпы орта білім беретін мектебі" коммуналдық мемлекеттік мекемесі ғимаратының оң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 ауылы, Шапағат көшесіндегі Сарыағаш ауданының адами әлеуетті дамыту бөлімінің "№ 47 С.Көбеев атындағы бастауыш білім беретін мектебі" коммуналдық мемлекеттік мекемесі ғимаратының оң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Құлтума ауылы, С.Сейфуллин көшесі мен "Жызақ-Гагарин-Жетісай-Сарыағаш-Жібек жолы" республикалық маңызы бар А 15 автомобиль жолы қиылысының шығыс жағы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Қызылжар ауылы, Х.Оралов көшесіндегі Сарыағаш ауданының мәдениет, тілдерді дамыту, дене шынықтыру және спорт бөлімінің "Сарыағаш аудандық мәдениет үйі" мемлекеттік коммуналдық қазыналық кәсіпорынының Қызылжар ауылдық мәдениет үйі ғимаратының қарама-қарсы жағы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 ауылдық округі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Таскескен ауылы, А.Омаров көшесіндегі "Толыбай батыр" мешіті ғимаратының оң жағы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 ауылы, Ш.Ибрагимов көшесіндегі Сарыағаш ауданының мәдениет, тілдерді дамыту, дене шынықтыру және спорт бөлімінің "Сарыағаш аудандық мәдениет үйі" мемлекеттік коммуналдық қазыналық кәсіпорынның Тегісшіл ауылдық мәдениет үйі ғимаратының қарама-қарсы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Сүлеймен ата көшесіндегі № 26 үйдің сол жағы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