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c7f3" w14:textId="7f3c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Көктерек кенті әкімінің 2022 жылғы 27 қазандағы № 55 шешімі. Қазақстан Республикасының Әділет министрлігінде 2022 жылғы 1 қарашада № 30369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Көктерек кенті тұрғындарының пікірін ескере отырып және облыстық ономастика комиссиясының 2021 жылғы 28 желтоқсандағы қорытындысы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Көктерек кентінің атауы жоқ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көшесіне Бірлік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көшесіне Тұран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 атауы жоқ көшесіне Самал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 атауы жоқ көшесіне Көктерек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 атауы жоқ көшесіне Түркістан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 атауы жоқ көшесіне Ұлытау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 атауы жоқ көшесіне Жібек жолы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 атауы жоқ көшесіне Береке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 атауы жоқ көшесіне Отырар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 атауы жоқ көшесіне Бәйтерек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 атауы жоқ көшесіне Керуен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Сарыағаш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ауданы Көктерек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Туржанова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