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4075" w14:textId="2104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Созақ ауданы әкiмдiгiнiң 2022 жылғы 28 қарашадағы № 344 қаулысы. Қазақстан Республикасының Әділет министрлігінде 2022 жылғы 2 желтоқсанда № 30933 болып тiркелдi</w:t>
      </w:r>
    </w:p>
    <w:p>
      <w:pPr>
        <w:spacing w:after="0"/>
        <w:ind w:left="0"/>
        <w:jc w:val="both"/>
      </w:pPr>
      <w:bookmarkStart w:name="z1" w:id="0"/>
      <w:r>
        <w:rPr>
          <w:rFonts w:ascii="Times New Roman"/>
          <w:b w:val="false"/>
          <w:i w:val="false"/>
          <w:color w:val="000000"/>
          <w:sz w:val="28"/>
        </w:rPr>
        <w:t>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16-5) тармақшасына сәйкес, Созақ ауданы әкімдігі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xml:space="preserve">
      3. Осы қаулы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Созақ ауданы әкімінің</w:t>
            </w:r>
            <w:r>
              <w:br/>
            </w:r>
            <w:r>
              <w:rPr>
                <w:rFonts w:ascii="Times New Roman"/>
                <w:b w:val="false"/>
                <w:i w:val="false"/>
                <w:color w:val="000000"/>
                <w:sz w:val="20"/>
              </w:rPr>
              <w:t>2022 жылғы 28 қарашадағы</w:t>
            </w:r>
            <w:r>
              <w:br/>
            </w:r>
            <w:r>
              <w:rPr>
                <w:rFonts w:ascii="Times New Roman"/>
                <w:b w:val="false"/>
                <w:i w:val="false"/>
                <w:color w:val="000000"/>
                <w:sz w:val="20"/>
              </w:rPr>
              <w:t>№ 344 қаулысымен бекітілген</w:t>
            </w:r>
          </w:p>
        </w:tc>
      </w:tr>
    </w:tbl>
    <w:bookmarkStart w:name="z7" w:id="4"/>
    <w:p>
      <w:pPr>
        <w:spacing w:after="0"/>
        <w:ind w:left="0"/>
        <w:jc w:val="left"/>
      </w:pPr>
      <w:r>
        <w:rPr>
          <w:rFonts w:ascii="Times New Roman"/>
          <w:b/>
          <w:i w:val="false"/>
          <w:color w:val="000000"/>
        </w:rPr>
        <w:t xml:space="preserve">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Түркістан облысы Созақ ауданы әкiмдiгiнiң 27.08.2024 № 211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орынтұрақ орындары, қоймалары меншік иелерінің жиналысы (бұдан әрі – жиналыс) – пәтерлер, тұрғын емес үй-жайлар орынтұрақ орындары, қоймалары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8"/>
    <w:bookmarkStart w:name="z12" w:id="9"/>
    <w:p>
      <w:pPr>
        <w:spacing w:after="0"/>
        <w:ind w:left="0"/>
        <w:jc w:val="both"/>
      </w:pPr>
      <w:r>
        <w:rPr>
          <w:rFonts w:ascii="Times New Roman"/>
          <w:b w:val="false"/>
          <w:i w:val="false"/>
          <w:color w:val="000000"/>
          <w:sz w:val="28"/>
        </w:rPr>
        <w:t>
      3. "Созақ ауданының тұрғын үй-коммуналдық шаруашылығы, жолаушылар көлігі және автомобиль жолдары бөлімі" мемлекеттік мекемесі (бұдан әрі - Бөлім) Созақ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bookmarkStart w:name="z13" w:id="10"/>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0"/>
    <w:bookmarkStart w:name="z14" w:id="11"/>
    <w:p>
      <w:pPr>
        <w:spacing w:after="0"/>
        <w:ind w:left="0"/>
        <w:jc w:val="both"/>
      </w:pPr>
      <w:r>
        <w:rPr>
          <w:rFonts w:ascii="Times New Roman"/>
          <w:b w:val="false"/>
          <w:i w:val="false"/>
          <w:color w:val="000000"/>
          <w:sz w:val="28"/>
        </w:rPr>
        <w:t>
      5. Созақ ауданының әкімдігі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орынтұрақ орындарының, қоймалардың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орынтұрақ орындарының, қоймалардың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орынтұрақ орындарының, қоймалардың (олар болған жағдайда) меншік иелерінің жиналысын ұйымдастыру және өткізу.</w:t>
      </w:r>
    </w:p>
    <w:bookmarkStart w:name="z15" w:id="12"/>
    <w:p>
      <w:pPr>
        <w:spacing w:after="0"/>
        <w:ind w:left="0"/>
        <w:jc w:val="both"/>
      </w:pPr>
      <w:r>
        <w:rPr>
          <w:rFonts w:ascii="Times New Roman"/>
          <w:b w:val="false"/>
          <w:i w:val="false"/>
          <w:color w:val="000000"/>
          <w:sz w:val="28"/>
        </w:rPr>
        <w:t>
      6. Жиналыс пәтер иелерінің, тұрғын емес үй-жайлардың, орынтұрақ орындарының, қоймалардың жалпы санының үштен екісінен астамы болған жағдайда шешім қабылдайды.</w:t>
      </w:r>
    </w:p>
    <w:bookmarkEnd w:id="12"/>
    <w:bookmarkStart w:name="z16" w:id="1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3"/>
    <w:bookmarkStart w:name="z17"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8"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9"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20" w:id="17"/>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7"/>
    <w:bookmarkStart w:name="z21" w:id="18"/>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8"/>
    <w:bookmarkStart w:name="z22"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3" w:id="2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0"/>
    <w:bookmarkStart w:name="z24" w:id="21"/>
    <w:p>
      <w:pPr>
        <w:spacing w:after="0"/>
        <w:ind w:left="0"/>
        <w:jc w:val="left"/>
      </w:pPr>
      <w:r>
        <w:rPr>
          <w:rFonts w:ascii="Times New Roman"/>
          <w:b/>
          <w:i w:val="false"/>
          <w:color w:val="000000"/>
        </w:rPr>
        <w:t xml:space="preserve"> 4-тарау. Қорытынды ереже</w:t>
      </w:r>
    </w:p>
    <w:bookmarkEnd w:id="21"/>
    <w:bookmarkStart w:name="z25" w:id="22"/>
    <w:p>
      <w:pPr>
        <w:spacing w:after="0"/>
        <w:ind w:left="0"/>
        <w:jc w:val="both"/>
      </w:pPr>
      <w:r>
        <w:rPr>
          <w:rFonts w:ascii="Times New Roman"/>
          <w:b w:val="false"/>
          <w:i w:val="false"/>
          <w:color w:val="000000"/>
          <w:sz w:val="28"/>
        </w:rPr>
        <w:t>
      14. Созақ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