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dbb2c" w14:textId="c2db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Созақ ауданының Құмкент ауылдық округі әкімінің 2022 жылғы 19 сәуірдегі № 13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Құмкент ауылдық округі әкімінің 2022 жылғы 29 маусымдағы № 21 шешімі. Қазақстан Республикасының Әділет министрлігінде 2022 жылғы 30 маусымда № 28649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Республикасының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 Ветеринариялық бақылау және қадағалау комитетінің Созақ аудандық бас мемлекеттік ветеринариялық-санитариялық инспекторының 2022 жылғы 21 маусымдағы № 08-02-07/112 ұсынысы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Созақ ауданы Құмкент ауылдық округі Тасарық көшесінде бруцеллез ауруын жою бойынша кешенді ветеринариялық-санитарлық іс-шаралардың жүргізілуіне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Созақ ауданының Құмкент ауылдық округі әкімінің 2022 жылғы 19 сәуірдегі № 13 "Шектеу іс-шараларын белгілеу туралы" (Нормативтік құқықтық актілерді мемлекеттік тіркеу тізілімінде № 27753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Пәрдебекұлы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