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17a8" w14:textId="364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мәслихаттың 2020 жылғы 29 қыркүйектегі № 60/3-06 "Пайдаланылмайтын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27 қыркүйектегі № 23/5-07 шешімі. Қазақстан Республикасының Әділет министрлігінде 2022 жылғы 29 қыркүйекте № 29886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ШЕШТІ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1."Пайдаланылмайтын ауыл шаруашылығы мақсатындағы жерге жер салығының базалық мөлшерлемелерін арттыру туралы" 2020 жылғы 29 қыркүйектегі № 60/3-06 Түлкібас аудандық мәслихаттың (Нормативтік құқықтық актілерді мемлекеттік тіркеу тізімінде № 5852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