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2969" w14:textId="3222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ауданы әкімдігінің 2018 жылғы 27 сәуірдегі № 215 "Жалпыға ортақ пайдаланылатын аудандық маңызы бар автомобиль жолдарының тізбесін, атаулары мен индекстерін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ауданы әкiмдiгiнiң 2022 жылғы 17 ақпандағы № 62 қаулысы. Қазақстан Республикасының Әділет министрлігінде 2022 жылғы 25 ақпанда № 26928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Шардара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ауданы әкімдігінің 2018 жылғы 27 сәуірдегі № 215 "Жалпыға ортақ пайдаланылатын аудандық маңызы бар автомобиль жолдарының тізбесін, атаулары мен индекстерін бекіту туралы" (нормативтік құқықтық актілерді мемлекеттік тіркеу тізілімінде № 4602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Түркістан облысы "Шардара ауданы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Шардара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Н.Сапаровқа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Шардара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"Түркістан облысының жолаушылар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көлігі және автомобиль жолдары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мемлекеттік мекемесі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ақпандағы №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сәуірдегі №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Жалпыға ортақ пайдаланылатын аудандық маңызы бар автомобиль жолдарының тізбесі, атаулары мен индекстері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жолдарының индексі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жолдарының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мекен-жайы, шақырым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"КХ-72 Абай-Шардара" - Водозабор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"КХ-72 Абай-Шардара" - Дача "Достык"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"КХ-72 Абай-Шардара" - Бағыскөл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Шардара-Арыс-Темірлан" - Ақберды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Шардара-Арыс-Темірлан" - Бозай (Есалы кұдық)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Шардара-Арыс-Темірлан" – Нефтебаза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Шардара-Арыс-Темірлан"- Қоссейіт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Шардара-Арыс-Темірлан"- Баспанды-Жоласар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Шардара-Арыс-Темірлан"- Айдаркөл қашар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Шардара-Арыс-Темірлан"- Қазақстан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Шардара-Арыс-Темірлан"- Целинное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Шардара-Арыс-Темірлан"- Қызылқұм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Шардара-Арыс-Темірлан"-Ақалтын-Егізқұм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Шардара-Арыс-Темірлан" - Достық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"КХ-72 Шардара-Абай"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"КХ-8 Шардара-Арыс-Темірлан" – Алтын жағажай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"КХ-8 Шардара-Арыс-Темірлан" – Көксу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ауданының аудандық маңызы бар автомобиль жолдары бойынша 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