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e6f3" w14:textId="c6ee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ауданы әкімдігінің 2020 жылғы 1 қазандағы № 202 "Келес ауданының аумағында көшпелі сауданы жүзеге асыру үшін арнайы бөлінген орындарды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әкімдігінің 2022 жылғы 3 маусымдағы № 148 қаулысы. Қазақстан Республикасының Әділет министрлігінде 2022 жылғы 8 маусымда № 28413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ауданы әкімдігінің "Келес ауданының аумағында көшпелі сауданы жүзеге асыру үшін арнайы бөлінген орындарды белгілеу туралы" 2020 жылғы 1 қазандағы № 202 (Нормативтік құқықтық актілерді мемлекеттік тіркеу тізілімінде № 5824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