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a508" w14:textId="69ba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орындарын белгілеу туралы</w:t>
      </w:r>
    </w:p>
    <w:p>
      <w:pPr>
        <w:spacing w:after="0"/>
        <w:ind w:left="0"/>
        <w:jc w:val="both"/>
      </w:pPr>
      <w:r>
        <w:rPr>
          <w:rFonts w:ascii="Times New Roman"/>
          <w:b w:val="false"/>
          <w:i w:val="false"/>
          <w:color w:val="000000"/>
          <w:sz w:val="28"/>
        </w:rPr>
        <w:t>Түркістан облысы Сауран ауданы әкiмдiгiнiң 2022 жылғы 13 қыркүйектегі № 262 қаулысы. Қазақстан Республикасының Әділет министрлігінде 2022 жылғы 14 қыркүйекте № 29570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Сауран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Барлық кандидаттар үшін үгіттік баспа материалдарын орналастыру үшін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"Сауран ауданы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Сауран ауданы әкімдігінің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"Сауран ауданы әкімінің аппараты" мемлекеттік мекемесінің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Рысбеков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Сауран аудандық </w:t>
      </w:r>
    </w:p>
    <w:p>
      <w:pPr>
        <w:spacing w:after="0"/>
        <w:ind w:left="0"/>
        <w:jc w:val="both"/>
      </w:pPr>
      <w:r>
        <w:rPr>
          <w:rFonts w:ascii="Times New Roman"/>
          <w:b w:val="false"/>
          <w:i w:val="false"/>
          <w:color w:val="000000"/>
          <w:sz w:val="28"/>
        </w:rPr>
        <w:t>
      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әкімдігінің</w:t>
            </w:r>
            <w:r>
              <w:br/>
            </w:r>
            <w:r>
              <w:rPr>
                <w:rFonts w:ascii="Times New Roman"/>
                <w:b w:val="false"/>
                <w:i w:val="false"/>
                <w:color w:val="000000"/>
                <w:sz w:val="20"/>
              </w:rPr>
              <w:t>2022 жылғы 13 қыркүйектегі</w:t>
            </w:r>
            <w:r>
              <w:br/>
            </w:r>
            <w:r>
              <w:rPr>
                <w:rFonts w:ascii="Times New Roman"/>
                <w:b w:val="false"/>
                <w:i w:val="false"/>
                <w:color w:val="000000"/>
                <w:sz w:val="20"/>
              </w:rPr>
              <w:t>№ 262 қаулысына қосымша</w:t>
            </w:r>
          </w:p>
        </w:tc>
      </w:tr>
    </w:tbl>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 Шорнақ ауылы, С.Тоймахан және Ы.Алтынсарин көшелерінің қиылысындағы "Сквер" алаңының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Үшқайық ауылдық округі, Теке ауылы, А.Үсенов көшесі, "Қарашық" өзенінің оң жағында және Ә.Молдағұлова көшесі, Түркістан облысының адами әлеуетті дамыту басқармасы, Сауран ауданының адами әлеуетті дамыту бөлімінің "А.Үсенов атындағы жалпы орта мектебі" коммуналдық мемлекеттік мекемесі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Қарашық ауылдық округі, Қарашық ауылы, Түркістан - Қарнақ тас жолы, "Қарашық" тойханасының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Жүйнек ауылдық округі, Жүйнек ауылы, И.Усманов көшесі №1 үйдің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Бабайқорған ауылдық округі, Абай ауылы, Абай көшесі №65, Түркістан облысының адами әлеуетті дамыту басқармасы, Сауран ауданының адами әлеуетті дамыту бөлімінің "Абай атындағы жалпы орта мектебі" коммуналдық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Майдантал ауылдық округі, Ынталы ауылы, Д.Қонаев көшесі №39А, Сауран ауданы әкімдігінің "Майдантал ауылдық округ әкімінің аппараты" мемлекеттік мекемесі ғимаратына қарама-қарсы және Қаражон ауылы, Төрткөл көшесі №17, Түркістан облысының адами әлеуетті дамыту басқармасы, Сауран ауданының адами әлеуетті дамыту бөлімінің "Қаражон шағын жинақталған жалпы орта мектебі" коммуналдық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Жібек жолы ауылдық округі, Сауран ауылы, О.Әлтаев көшесі №13, Түркістан облысының адами әлеуетті дамыту басқармасы, Сауран ауданының адами әлеуетті дамыту бөлімінің "Сауран жалпы орта мектебі" коммуналдық мемлекеттік мекемесі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Иассы ауылдық округі, Еңбекші-Диқан ауылы, Кентау - Түркістан тас жолы, "Севинш" тойханасының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Оранғай ауылдық округі, Оранғай ауылы, Кентау - Түркістан тас жолы, "Шығыс" моншасына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Сауран ауданы, Шаға ауылдық округі, Қазақстанның 30 жылдығы ауылы, С.Қожанов көшесі №26 үйдің сол жағында.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Ескі Иқан ауылдық округі, Ескі Иқан ауылы, Д.Қонаев көшесі №1 үйдің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Жаңа Иқан ауылдық округі, Ибата ауылы, Ибадулла ата көшесі №6 үйдің оң жағында.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