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e8a37" w14:textId="b9e8a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әкімдігінің 2021 жылғы 8 қарашадағы № 322 "Шығыс Қазақстан облысы су объектілерінің су қорғау аймақтары мен белдеулерін және оларды шаруашылықта пайдалану режимін белгілеу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2022 жылғы 12 сәуірдегі № 87 қаулысы. Қазақстан Республикасының Әділет министрлігінде 2022 жылғы 19 сәуірде № 27654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облысының әкімдігі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әкімдігінің 2021 жылғы 8 қарашадағы № 322 "Шығыс Қазақстан облысы су объектілерінің су қорғау аймақтары мен белдеулерін және оларды шаруашылықта пайдалану режимін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25062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облысының табиғи ресурстар және табиғат пайдалануды реттеу басқармасы" мемлекеттік мекемесі Қазақстан Республикасының заңнамасында белгіленген тәртіппен: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Шығыс Қазақстан облысы әкімдігінің интернет-ресурсында орналастыруды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агроөнеркәсіптік кешен мәселелері жөніндегі орынбасарына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Шығыс Қазақстан облысы 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Экология, геология және табиғи ресурстар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 Су ресурстары комитетінің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ресурстарын пайдалануды реттеу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қорғау жөніндегі Ертіс бассейндік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инспекциясы" Республикалық мемлекеттік мекемесі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2021 жылғы "8"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су объектілерінің су қорғау аймақтары мен белдеулері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объектісінің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аймағының ауданы (гектар)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белдеуінің ауданы (гектар)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аймағының ені (метр)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белдеуінің ені (метр)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Аблакетка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"Надежда"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серіктестігі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4,2771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Аблакетка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өзенінің сол саласы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"Надежда"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серіктестігі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4,4429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су қоймасы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Ново-Троицкое ауылы,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142-185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"Иртыш-1"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серіктестігі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5,6266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568-598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Аблакетка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Самсоновка ауылы,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Береговая көшесі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4,4268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183-240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Комендантка ағысы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Серікбаев көшесі,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кадастрлық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05-085-049-926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Тихая ағысы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"Алмаз"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серіктестігі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11,1704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500-631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бұлақ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Самсоновка ауылынан солтүстікке қарай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Аблакетка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"Мелиоратор"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қоғамы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Аблакетка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"Мелиоратор"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қоғамы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"Колос"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қоғамы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3,3924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0,1061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Тихая ағысы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"Колос"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қоғамы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"Восточник-Степной"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қоғамы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Босаға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Приречный ауылдық округі,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Гранитное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38,7350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Ащысу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Ақбұлақ ауылдық округінің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05-252-169 есептік квартал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Көкентау ауылдық округінің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05-252-145 есептік квартал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41,3714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8,3521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15,5851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Бөкенші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61,6830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3,4309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 қаласы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Чесноковка өзені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Поперечное ауылынан оңтүстікке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50-215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Поперечная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Поперечное ауылынан оңтүстік-шығысқа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Чесноковка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Поперечное ауылынан оңтүстік-шығысқа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бұлақ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 жағалау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Поперечное ауылынан оңтүстік-шығысқа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қоғамы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220-222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Белая Уба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Серый Луг шатқалы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209-413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Разливанка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Серый Луг шатқалы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209-413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Тихая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Лениногор орман шаруашылығы, Лесхозная көшесі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 кенті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167-323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Луговатая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05-083-040 есептік квартал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Луговатая өзенінің сол жағалаудағы салалары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05-083-040 есептік квартал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Луговатая өзенінің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жағалаудағы салалары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05-083-040 есептік квартал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Быково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Яр бұлағы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 жағалау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Быково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бұлақ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 жағалау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Быково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бұлақ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Быково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170-350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су қоймасы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Прибрежное кенті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290-710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бұлақ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Прибрежное кенті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Осиновка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Северное ауылынан солтүстік-шығысқа қарай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152,187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Осиновка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өзенінің оң саласы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Северное ауылынан солтүстік-шығысқа қарай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Крутая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Бедаревка ауылынан солтүстік-шығысқа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Строганка бұлағы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Бедаревка ауылынан солтүстік-шығысқа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340-760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Томиловка бұлағы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 жағалау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80-375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Крестьянка бұлағы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 атауы жоқ бұлақ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 атауы жоқ бұлақ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3 атауы жоқ бұлақ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 жағалау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4 атауы жоқ бұлақ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Мельничная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Быково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250-750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Томилин ключ бұлағы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 жағалау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Быково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Огневка бұлағы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05-070-059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Козлушка бұлағы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 жағалау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05-070-059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Терентьев бұлағы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05-070-059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бұлақ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Октябрьский кентінен солтүстік-батысқа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130-470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Зубовск кен орны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Поперечная өзенінің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саласы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 ауылынан солтүстік-шығысқа қарай 17,6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1334-1975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Поперечная өзенінің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 ауылынан солтүстік-шығысқа қарай 17,6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1334-1975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Поперечная өзенінің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саласы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 ауылынан солтүстік-шығысқа қарай 17,6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1334-1975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 ауылынан шығысқа қарай 0,1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155,0557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19,0672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500-783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Мяконькая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 ауылынан шығысқа қарай 0,1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500-598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Хамир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Шумовск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500-710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Филимоновск бұлағы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 жағалау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Шумовск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325-550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Мартыновск бұлағы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Шумовск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 ауылынан солтүстік-шығысқа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128,1707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Мяконькая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 ауылынан солтүстік-шығысқа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128,1707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19,7313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Березовка өзенінің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 ауылынан солтүстік-шығысқа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128,1707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су қоймасы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Прибрежное кенті,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кадастрлық нөмірі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05-070-053-176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290-710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бұлақ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Прибрежное кенті,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кадастрлық нөмірі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05-070-053-176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Крестовка бұлағының бастауы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Северное ауылынан шығысқа қарай 6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су қоймасы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ауданы және Катонқарағай, Ұлан, аудандарының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13928,7166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3144,5465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су қоймасы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Алтайка ауылынан батысқа қарай 8,5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500-710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қаласының солтүстік бөлігінде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300-470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Өскемен су қоймасы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(Ермаковка ауылы)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 жағалау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(Ново-Троицкое ауылы)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Ермаковка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Ново-Троицкое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бұлақтың бастауы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Чапаево ауылынан шығысқа қарай 4,5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Чистополька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 ауылынан солтүстік-шығысқа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859-1780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бұлағы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 ауылынан солтүстік-шығысқа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859-1780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Мякотиха өзенінің бастауы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05-070-059 және 05-070-053 есептік кварталдар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Поперечная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05-070-059 және 05-070-053 есептік кварталдар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05-070-059 және 05-070-053 есептік кварталдар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Ұрынқай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05-070-059 және 05-070-053 есептік кварталдар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Таловка өзенінің бастауы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05-070-059 және 05-070-053 есептік кварталдар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Уфимцев бұлағы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05-070-059 және 05-070-053 есептік кварталдар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Поклонный бұлағы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Северное ауылынан оңтүстік-батысқа қарай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570-730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бұлақ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Северное ауылынан шығысқа қарай 2,5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270-310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Медведка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05-070-053 есептік квартал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Чистополька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05-070-053 есептік квартал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 атауы жоқ бұлақ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05-070-053 есептік квартал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 атауы жоқ бұлақ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05-070-053 есептік квартал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240-400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бұлақ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05-070-053 есептік квартал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320-560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 бұлақтың бастауы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05-070-053 есептік квартал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бұлақтың бастауы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05-070-053 есептік квартал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бұлақтың бастауы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05-070-053 есептік квартал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 ауылынан солтүстікке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242,0903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244,4061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81,8940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40,0432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Дөлен ауылынан оңтүстікке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16,0397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Красноярка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Верхнеберезовка кентінің солтүстік-шығысында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 бұлағы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Верхнеберезовка кентінің солтүстік-шығысында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Ертіс өзені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кенті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248-301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Черемшанка ауылы,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көшесі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бұлағы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Черемшанка ауылы,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көшесі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 Убинка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Быструха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бұлақ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Новая Ульба ауылынан оңтүстікке қарай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14,5889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 бұлағы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Верхнеберезовка кенті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50-217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өзенінің ағысы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Уваров ауылынан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оңтүстік-батысқа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көл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Уваров ауылынан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оңтүстік-батысқа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Ульба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Ново-Ульбинка ауылы,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Маховка өзеніндегі тоған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Солнечное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90-413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Пихтовка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05-068-115 есептік квартал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Андрониха бұлағы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05-068-115 есептік квартал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Гремячий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Ушанов ауылынан шығысқа қарай 6,7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231,67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бұлақ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Ушанов ауылынан шығысқа қарай 6,7 километр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Богородск ключ бұлағы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Ушанов ауылынан шығысқа қарай 2,9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Поскакуха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 Убинка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Орловка ауылы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500-977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Бусиниха өзені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Орловка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Лосьевка өзені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Орловка ауылы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Чесноковка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Орловка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бұлағы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 ауылынан оңтүстікке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7,9683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127-391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қорының жерін ескере отырып 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Мамкин Ключ бұлағы және оның салалары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990,764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235,975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05-243-032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Ағынықатты бұлағы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05-243-032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Шмокинский Ключ бұлағы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05-243-032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Муравьевский Ключ бұлағы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05-243-032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бұлақ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05-243-032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бұлақ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05-243-032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Бюкуй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Ақжал ауылынан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оңтүстік-шығысқа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километр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173,3644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171,749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 атауы жоқ бұлақ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Қойтас (Саратовка) ауылынан солтүстік-батысқа қарай 7 километр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408,4209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 атауы жоқ бұлақ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Қойтас (Саратовка) ауылынан солтүстік-батысқа қарай 7 километр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408,4209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12,0319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сала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Қойтас (Саратовка) ауылынан солтүстік-батысқа қарай 7 километр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408,4209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8,3251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Жаныма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44-93 (10Г-5Г-6,7,12) геологиялық блоктар шекарасында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Жаныма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М-44-93 (10Г-5Г-6,7,12) геологиялық блоктар шекарасында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Ақжайлау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Салқынтөбе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Кесікпай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Салқынтөбе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Қалмата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Салқынтөбе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Тоқпақ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Салқынтөбе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өзен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Салқынтөбе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Алайғыр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қаласы, Сарыбас алтын кен орны тұстамасында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1097,3019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91,4691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Алайғыр өзенінің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қаласы, Сарыбас алтын кен орны тұстамасында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1097,3019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Алайғыр өзенінің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қаласы, Сарыбас алтын кен орны тұстамасында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1097,3019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38,5158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Алайғыр өзенінің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қаласы, Сарыбас алтын кен орны тұстамасында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704,7177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25,7097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Алайғыр өзенінің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қаласы, Сарыбас алтын кен орны тұстамасында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704,7177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28,3913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Алайғыр өзенінің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қаласы, Сарыбас алтын кен орны тұстамасында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704,7177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Алайғыр өзенінің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қаласы, Сарыбас алтын кен орны тұстамасында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704,7177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Тоқпақ бұлағы және оның салалары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Әди (Мариновка) ауылынан солтүстік-батысқа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2677,053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569,717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Батпақбұлак бұлағы және оның салалары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Әди (Мариновка) ауылынан солтүстік-батысқа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1453,244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Мамкин Ключ бұлағы және оның салалары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Әди (Мариновка) ауылынан солтүстік-батысқа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781,824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158,639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Тоқпақ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(Терентьевка) ауылынан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солтүстік-шығысқа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128,4941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Тоқпақ өзенінің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(Терентьевка) ауылынан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солтүстік-шығысқа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15,8481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Тоқпақ өзенінің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(Терентьевка) ауылынан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солтүстік-шығысқа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8,9596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Тоқпақ өзенінің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(Терентьевка) ауылынан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солтүстік-шығысқа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27,8677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Тоқпақ өзенінің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(Терентьевка) ауылынан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солтүстік-шығысқа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31,3541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Тоқпақ өзенінің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(Терентьевка) ауылынан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солтүстік-шығысқа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10,1909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Тоқпақ өзенінің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(Терентьевка) ауылынан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солтүстік-шығысқа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Тоқпақ өзенінің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(Терентьевка) ауылынан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солтүстік-шығысқа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26,3296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Тоқпақ өзенінің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(Терентьевка) ауылынан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солтүстік-шығысқа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27,5673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Бақыршық кен орнынан батысқа қарай 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143,1761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29,9129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Қосбөгастау бұлағы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05-243-010 есептік квартал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Тастықара бұлағы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 есептік квартал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 Горняк бұлағы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 есептік квартал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ауданының шегінде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3847,8926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316,5145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Күркіреме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Шыңғыстай ауылынан оңтүстік-батысқа қарай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Көкбастау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ауылынан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оңтүстік-батысқа қарай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Кондратьев бұлағы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Бесүй ауылынан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оңтүстік-батысқа қарай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бұлақ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 жағалау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Құндыз ауылынан шығысқа қарай 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Черемошка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Үшбұлақ ауылынан оңтүстік-шығысқа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248-795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Саврасовка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Үшбұлақ ауылынан оңтүстік-шығысқа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248-795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бұлақ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Үшбұлақ ауылынан оңтүстік-шығысқа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248-795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Черемошка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Үшбұлақ ауылынан шығысқа қарай 3,5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Солоновочка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Үшбұлақ ауылынан шығысқа қарай 3,5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Назариха өзенінің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Ақсу ауылынан шығысқа қарай 10 километр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77,3954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427-1242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Назариха өзенінің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ауылынан шығысқа қарай 10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77,3954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427-1242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Назариха өзенінің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ауылының шығысына қарай 10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77,3954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3,0744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427-1242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Сауыншат бұлағы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ауылынан солтүстік-батысқа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Тосқайын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Алыбай ауылынан солтүстікке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Шыңғыстай ауылынан шығысқа қарай 1,6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0,0842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478-654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Байберді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Шыңғыстай ауылынан шығысқа қарай 1,6 километр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бұлақ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Шыңғыстай ауылынан шығысқа қарай 1,6 километр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Язовая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Жазаба ауылынан шығысқа қарай 3,2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500-840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бұлақ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Жазаба ауылынан шығысқа қарай 3,2 километр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бұлақ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Жазаба ауылынан шығысқа қарай 3,2 километр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бұлақ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Үлгі ауылынан солтүстік-батысқа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Өртеңбұлақ бұлағы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Майтерек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Тесікқия бұлағы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Майтерек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бұлағы оның салаларымен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Майтерек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270-590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бұлақ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Майтерек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бұлақ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Майтерек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бұлақ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Жылытау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өзені салаларымен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1926,65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Қоңыржайлау өзені сол салаларымен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Шүкірқалжыр өзені оң салаларының бастаулары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Сұлушоқы өзенінің бастаулары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Путочная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ауылынан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370-1190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 атауы жоқ бұлақ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ауылынан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370-1190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Поперечная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ауылынан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370-1190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Озерная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ауылынан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370-1190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 атауы жоқ бұлақ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ауылынан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370-1190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Маралды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"Маралиха" және "Маралиха кен алаңы" кен орындары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Қумырза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"Маралиха" және "Маралиха кен алаңы" кен орындары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Тополевка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"Маралиха" және "Маралиха кен алаңы" кен орындары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Қараөткел бұлағы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"Маралиха" және "Маралиха кен алаңы" кен орындары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Репьев бұлағы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"Маралиха" және "Маралиха кен алаңы" кен орындары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бұлағы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"Маралиха" және "Маралиха кен алаңы" кен орындары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бұлақ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"Маралиха" және "Маралиха кен алаңы" кен орындары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Хлебный бұлағы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"Маралиха" және "Маралиха кен алаңы" кен орындары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Тұғыл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9794,2183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3144,5465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460-513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Ортаұласты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05-078-006 және 05-078-009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бұлақ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05-078-006 және 05-078-009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Қызылкесек арығы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05-078-006 және 05-078-009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Қаратоған арығы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05-078-006 және 05-078-009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Бөкен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Алғабас ауылынан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оңтүстік-шығысқа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Алғабас ауылынан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оңтүстік-шығысқа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Тоғым бұлағы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Алғабас ауылынан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оңтүстік-шығысқа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352-470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бұлағы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 жағалау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Алғабас ауылынан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оңтүстік-шығысқа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Бесбастау бұлағы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 жағалау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Алғабас ауылынан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оңтүстік-шығысқа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420-470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Шалақбұлақ бұлағы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Алғабас ауылынан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оңтүстік-шығысқа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26,8 километр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Сартымбет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ауылынан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оңтүстік-батысқа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86-718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Үңгірлі өзені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 жағалау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Тарғын ауылынан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оңтүстік-шығысқа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жоқ бұлақ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 жағалау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Тарғын ауылынан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оңтүстік-шығысқа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Қызылсу өзені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 жағалау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ауылынан оңтүстік-шығысқа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Ақтасты өзені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 жағалау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ауылынан оңтүстік-шығысқа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Талдыайрық бұлағы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ауылынан оңтүстік-шығысқа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бұлақ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ауылынан оңтүстік-шығысқа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170-420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 атауы жоқ бұлақ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ауылынан оңтүстік-шығысқа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бұлақ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ауылынан оңтүстік-шығысқа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4 атауы жоқ бұлақ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ауылынан оңтүстік-шығысқа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350-370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атауы жоқ бұлақ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ауылынан оңтүстік-шығысқа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180-230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350-370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6 атауы жоқ бұлақ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ауылынан оңтүстік-шығысқа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180-230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атауы жоқ бұлақ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ауылынан оңтүстік-шығысқа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250-270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 атауы жоқ бұлақ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ауылынан оңтүстік-шығысқа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9 атауы жоқ бұлақ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 жағалау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ауылынан оңтүстік-шығысқа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10 атауы жоқ бұлақ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ауылынан оңтүстік-шығысқа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 атауы жоқ бұлақ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ауылынан оңтүстік-шығысқа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 атауы жоқ бұлақ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 жағалау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ауылынан оңтүстік-шығысқа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13 атауы жоқ бұлақ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ауылынан оңтүстік-шығысқа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бұлақ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Манат ауылынан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солтүстік-шығысқа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Қанжығабұлақ бұлағы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Мырзат ауылынан шығықа қарай 4,4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жайылымдық жерлері бар батпақты учаске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Мырзат ауылынан шығықа қарай 4,4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111-338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бұлақ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 жағалау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Мырзат ауылынан шығықа қарай 4,4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108-190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Маралушка бұлағы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Огневка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320-400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Бозанбай ауылы, "Quazar Energy" жауапкершілігі шектеулі серіктестік лицензияланған аумағының шекарасында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40,7187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Бердібай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Бозанбай ауылы, "Quazar Energy" жауапкершілігі шектеулі серіктестік лицензияланған аумағының шекарасында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17,5387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Қойшыбай бұлағы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Бозанбай ауылы, "Quazar Energy" жауапкершілігі шектеулі серіктестік лицензияланған аумағының шекарасында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102,6691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Бутагора бұлағы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Бозанбай ауылы, "Quazar Energy" жауапкершілігі шектеулі серіктестік лицензияланған аумағының шекарасында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115,2328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бұлақ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Бозанбай ауылы, "Quazar Energy" жауапкершілігі шектеулі серіктестік лицензияланған аумағының шекарасында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50,2286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Топтал бұлағы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Асубұлақ кентінен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солтүстік-шығысқа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 атауы жоқ бұлақ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Асубұлақ кентінен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солтүстік-шығысқа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 атауы жоқ бұлақ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Асубұлақ кентінен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солтүстік-шығысқа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Дресвянка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 жағалау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05-079-061, 05-079-057,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05-079-045 есептік кварталдар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Тасөткел бұлағы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 жағалау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05-079-061, 05-079-057,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05-079-045 есептік кварталдар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 су қоймасы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солтүстік, шығыс, батыс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05-079-061, 05-079-057,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05-079-045 есептік кварталдар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Бозанбай ауылынан солтүстік-батысқа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бастау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Бозанбай ауылынан солтүстік-батысқа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05-079-022 есептік квартал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Ертенбұлақ бұлағы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05-079-022 есептік квартал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 атауы жоқ бұлақ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05-079-022 есептік квартал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 атауы жоқ бұлақ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05-079-022 есептік квартал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батпақты учаске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05-079-022 есептік квартал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Бөкенбай бұлағы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05-079-020 есептік квартал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Майлысай бұлағы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05-079-020 есептік квартал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Шыбынды бұлағының бастаулары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05-079-020 есептік квартал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бұлақ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05-079-020 есептік квартал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Ұзынбұлақ бұлағы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ауылынан батысқа қарай 0,5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жоқ бұлақ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 жағалау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ауылынан батысқа қарай 0,5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Бозанбай бұлағы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05-079-022 есептік квартал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 атауы жоқ бұлақ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05-079-022 есептік квартал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 атауы жоқ бұлақ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 жағалау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05-079-022 есептік квартал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3 атауы жоқ бұлақ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 жағалау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05-079-022 есептік квартал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4 атауы жоқ бұлақ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05-079-022 есептік квартал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ауылының оңтүстігінде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бұлағы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 жағалау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ауылының оңтүстігінде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 атауы жоқ бұлақ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ауылының оңтүстігінде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 атауы жоқ бұлақ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ауылының оңтүстігінде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3 атауы жоқ бұлақ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ауылының оңтүстігінде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4 атауы жоқ бұлақ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ауылының оңтүстігінде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5 атауы жоқ бұлақ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ауылының оңтүстігінде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6 атауы жоқ бұлақ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ауылының оңтүстігінде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7 атауы жоқ бұлақ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ауылының оңтүстігінде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8 атауы жоқ бұлақ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ауылының оңтүстігінде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9 атауы жоқ бұлақ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ауылының оңтүстігінде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114-355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10 атауы жоқ бұлақ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ауылының оңтүстігінде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 атауы жоқ бұлақ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ауылының оңтүстігінде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 атауы жоқ бұлақ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ауылының оңтүстігінде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 атауы жоқ бұлақ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ауылының оңтүстігінде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14 атауы жоқ бұлақ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ауылының оңтүстігінде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15 атауы жоқ бұлақ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ауылының оңтүстігінде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16 атауы жоқ бұлақ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ауылының оңтүстігінде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17 атауы жоқ бұлақ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ауылының оңтүстігінде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бұлағы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ауылынан оңтүстік-шығысқа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бұлақ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ауылынан оңтүстік-шығысқа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су қоймасы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Манат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10,4773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Ұлан, Глубокое және Шемонаиха аудандарының шегінде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3722,2551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3884,7628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417,5005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209-3080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134-1064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Сартымбет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Мырзат ауылынан шығысқа қарай 4,4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157,4-500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Сартымбет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Мырзат ауылынан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оңтүстік-шығысқа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Поперечный бұлағы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Асубұлақ кентінің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солтүстік-шығысына қарай 15,6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Черновая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Манат ауылынан солтүстікке қарай 0,5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Қапыбай бұлағы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Манат ауылынан солтүстікке қарай 0,5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Салақ бұлағы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Манат ауылынан солтүстікке қарай 0,5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147-267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бұлақ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Манат ауылынан солтүстікке қарай 0,5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Тульский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Асубұлақ кентінен солтүстік-шығысқа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Варначий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Асубұлақ кентінен солтүстік-шығысқа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Кочевной бұлағы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Асубұлақ кентінен солтүстік-шығысқа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бұлақ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Асубұлақ кентінен солтүстік-шығысқа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Кеңесбай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Баяш Өтепов ауылынан батысқа қарай 9,7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бұлақ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Асубұлақ кентінің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солтүстік-шығысына қарай 12,5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бұлақ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Асубұлақ кентінің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солтүстік-шығысына қарай 12,5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136-172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Желдікезен бұлағы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Асубұлақ кентінің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солтүстік-шығысына қарай 12,5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140-174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бұлағы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05-079-017 есептік квартал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Шерпақ бұлағы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05-079-020 есептік квартал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Байжан бұлағы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05-079-020 есептік квартал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бұлақ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05-079-018 есептік квартал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77,8-114,2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285-300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"Восточник-Степной"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қоғамы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бұлақ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"Восточник-Степной"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қоғамы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Черновая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05-079-020 есептік квартал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бұлақ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05-079-020 есептік квартал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Құрық бұлағы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05-079-043 есептік квартал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бұлақ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05-079-043 есептік квартал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қорғау аймақтары мен су қорғау белдеулерінің шекаралары мен ендері бекітілген жобалық құжаттаманың картографиялық материалында көрсетілген.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