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f63b" w14:textId="5aff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су объектілерінде рекреациялық балық аулау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18 сәуірдегі № 91 қаулысы. Қазақстан Республикасының Әділет министрлігінде 2022 жылғы 22 сәуірде № 27731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5-8) тармақшасына сәйкес, Шығыс Қазақстан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су объектілерінде рекреациялық балық аулау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Шығыс Қазақстан облысы әкімдігінің интернет-ресурсында орналастырылуды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су объектілеріндегі рекреациялық балық аулау аймақтары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координаттары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көлі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ауылынан алшақтай келе ағыспен жоғары қарай 1 километр, су айдынының ортасына қарай 2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84° 24' 40.98" С 48° 0' 5.12"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23' 22.41" С 47° 59' 29.95"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22' 55.60" С 47° 59' 54.80"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24' 14.71" С 48° 0' 32.17"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Жолнұсқау ауылынан алшақтай келе ағыспен жоғары қарай 1 километр, су айдынының ортасына қарай 2 километр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57' 5.19" С 48° 7' 53.09"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56' 30.52" С 48° 6' 51.73"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55' 46.46" С 48° 7' 3.35"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56' 20.48" С 48° 8' 4.42"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ауылынан алшақтай келе ағыспен жоғары қарай 1 километр, су айдынының ортасына қарай 2 километр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41' 1.46" С 48° 13' 19.85"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40' 32.77" С 48° 12' 16.04"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39' 45.20" С 48° 12' 26.30"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40' 14.69" С 48° 13' 28.58"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ауылынан алшақтай келе ағыспен жоғары қарай 1 километр, су айдынының ортасына қарай 2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12' 49.99" С 47° 44' 50.32"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12' 7.31" С 47° 44' 29.65"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11' 40.96" С 47° 44' 57.00"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12' 22.19" С 47° 45' 17.51"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 мүйісінен алшақтай келе ағыспен төмен қарай 1 километр, су айдынының ортасына қарай 2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1' 40.94" С 47° 51' 13.43"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0' 54.34" С 47° 50' 8.42"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0' 21.12" С 47° 50' 23.28"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1' 3.34" С 47° 51' 25.31"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Байтоғас ауылынан алшақтай келе ағыспен төмен қарай 1 километр, су айдынының ортасына қарай 2 километр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50' 39.63" С 47° 53' 55.94"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49' 17.90" С 47° 53' 18.66"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48' 51.17" С 47° 53' 45.34"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50' 13.42" С 47° 54' 21.42"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Ұлтарақ мүйісінен алшақтай келе ағыспен жоғары қарай 1 километр, су айдынының ортасына қарай 2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30' 5.28" С 48° 2' 58.58"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30' 9.95" С 48° 1' 53.01"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29' 21.40" С 48° 1' 50.79"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29' 15.15" С 48° 2' 56.23"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Шығыс Қазақстан облысы әкімдігінің қаулысымен 08.11.2023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Торанғы шығанағының тыйым салынған аймақ шекарасынан алшақтай келе 500 метр, ағыспен төмен қарай 1 километр, су айдынының ортасына қарай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37' 36.82" С 48° 25' 33.10"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37' 46.16" С 48° 25' 6.77"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83° 37' 1.17" С 48° 24' 56.29"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36' 48.78" С 48° 25' 25.41"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Шығыс Қазақстан облысы әкімдігінің қаулысымен 08.11.2023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өзені сағасынан алшақтай келе 500 метр, ағыспен төмен қарай 1 километр, су айдынының ортасына қарай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32' 13.78" С 48° 37' 0.49"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31' 51.98" С 48° 36' 24.39"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31' 9.61" С 48° 36' 40.54"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31' 35.97" С 48° 37' 11.06"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 өткелінен алшақтай келе ағыспен жоғары және төмен қарай 1 километр, су айдынының ортасына қарай қарама-қарсы жағаға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25' 26.00" С 48° 49' 5.20"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28' 6.65" С 48° 47' 33.14"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27' 51.18" С 48° 46' 39.72"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25' 17.69" С 48° 48' 14.17"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сағасынан алшақтай келе 500 метр, ағыспен жоғары қарай 1 километр, су айдынының ортасына қарай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30' 41.56" С 48° 51' 10.69"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30' 25.56" С 48° 50' 40.91"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29' 40.15" С 48° 50' 56.28"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29' 54.45" С 48° 51' 27.02"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шығанағының сағасынан алшақтай келе ағыспен төмен қарай 1 километр, су айдынының ортасына қарай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53' 47.55" С 49° 3' 30.68"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53' 44.83" С 49° 2' 53.09"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52' 55.83" С 49° 2' 56.63"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52' 59.43" С 49° 3' 36.60"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шығанағының сағасынан алшақтай келе ағыспен төмен қарай 1 километр, су айдынының ортасына қарай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4' 38.57" С 49° 6' 40.60"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5' 8.52" С 49° 6' 12.23"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4' 28.08" С 49° 5' 53.47"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3' 50.67" С 49° 6' 30.39"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Свинчатка ауылынан алшақтай келе ағыспен жоғары қарай 1 километр, су айдынының ортасына қарай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11' 6.97" С 49° 5' 58.82"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11' 33.14" С 49° 5' 31.23"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10' 52.30" С 49° 5' 19.59"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10' 29.51" С 49° 5' 43.74"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Приморское ауылынан алшақтай келе ағыспен төмен қарай 1 километр, су айдынының ортасына қарай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20' 20.68" С 49° 11' 57.25"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20' 19.58" С 49° 11' 23.88"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19' 30.85" С 49° 11' 26.02"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19' 32.47" С 49° 12' 0.06"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өткелінен алшақтай келе ағыспен жоғары қарай 2 километр, және ағыспен төмен қарай 1 километр, су айдынының ортасына қарай қарама-қарсы жағаға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84° 7' 30.97" С 49° 16' 2.38"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84° 8' 31.64" С 49° 17' 34.42"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84° 6' 2.03" С 49° 16' 55.73"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84° 6' 40.13" С 49° 18' 0.46"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 ауылынан алшақтай келе ағыспен жоғары қарай 1 километр, су айдынының ортасына қарай 2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48' 27.44" С 49° 29' 40.13"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47' 28.25" С 49° 28' 43.03"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46' 54.57" С 49° 28' 58.13"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47' 50.95" С 49° 29' 52.66"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кентіне қарсы учаскесі, жағалау бойымен 2 километр, су айдынының ортасына қарай 2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31' 45.94" С 49° 37' 9.95"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32' 8.55" С 49° 36' 23.29"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30' 56.95" С 49° 36' 5.21"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30' 31.54" С 49° 36' 46.83"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ауылына қарсы учаскесі, жағалау бойымен жоғары қарай 1 километр, су айдынының ортасына қарай 1 километр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36' 0.18" С 49° 37' 25.51"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36' 16.91" С 49° 36' 50.54"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35' 29.50" С 49° 36' 42.34"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35' 15.51" С 49° 37' 13.85"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Заводинка ауылынан алшақтай келе екі жағалаудың бойымен ағыспен төмен қарай 2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83° 50' 9.97" С 49° 39' 53.02"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83° 49' 14.98" С 49° 39' 9.85"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83° 48' 46.15" С 49° 39' 30.13"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83° 49' 38.67" С 49° 40' 6.33"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Шығыс Қазақстан облысы әкімдігінің 08.11.2023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Шығыс Қазақстан облысы әкімдігінің 08.11.2023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су шығанағы, Қызыл су өзенінің сағасынан алшақтай келе 6.8 километр, ағыспен жоғары қарай 1 километр, су айдынының ортасына қарай 1 километр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81° 24' 15.54" С 50° 17' 55.37"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81° 25' 6.55" С 50° 17' 51.91"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81° 24' 57.38" С 50° 17' 22.93"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81° 24' 10.0" С 50° 17' 18.8"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Шығыс Қазақстан облысы әкімдігінің 08.11.2023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Азовое демалыс аймағынан алшақтай келе ағыспен жоғары қарай 1 километр, су айдынының ортасына қарай 1 километр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81° 37' 16.48" С 50° 15' 43.35"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81° 37' 18.25" С 50° 15' 11.40"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81°36' 27.27" С 50° 15' 9.95"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81° 36' 29.00" С 50° 15' 41.68"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 өзенінен алшақтай келе 500 метр, ағыспен жоғары қарай 1 километр, су айдынының ортасына қарай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81° 42' 48.20" С 50° 16' 33.76"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81° 43' 6.45" С 50° 16' 3.39"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81° 42' 21.73" С 50° 15' 53.24"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81° 42' 6.86" С 50° 16' 25.09"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