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695d" w14:textId="a7b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 шаруашылығын дамытуға 2022 жылға субсидиялауға арналған бюджет қаражаттарының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22 сәуірдегі № 93 қаулысы. Қазақстан Республикасының Әділет министрлігінде 2022 жылғы 29 сәуірде № 27815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болып тіркелген)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Тұқым шаруашылығын дамытуға 2022 жылға субсидиялауға арналған бюджет қаражаттарының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2022 жылға субсидиялауға арналған бюджет қаражаттарының көлемдері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әкімдігінің 10.11.2022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