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e1b2" w14:textId="7a9e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5 мамырдағы № 15/136-VII шешімі. Қазақстан Республикасының Әділет министрлігінде 2022 жылғы 6 мамырда № 27914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облыстық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10 қазандағы № 23/265-VI "Шығыс Қазақстан облысы бойынша әлеуметтік маңызы бар қатынастардың тізбесін айқындау туралы" (Нормативтік құқықтық актілерді мемлекеттік тіркеу тізілімінде № 5687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23/265-VІ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әлеуметтік маңызы бар қатынастардың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"Защита-Кемежай"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"Рассвет фабрикасы-Әуежай"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"Октябрьский кенті-Өскемен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"Племстанция-Су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"Өзен вокзалы-Аблакетка айлағы"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"Октябрьский кенті-Гавань"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"Өзен вокзалы-Титан-магний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"Рассвет фабрикасы-Титан-магний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"Щербаков-Алтайская"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"Өзен вокзалы-Опытное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"Теміржол көпірі-Ивушка"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"Кемежай-Әуежай"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"Өскемен вокзалы-Понтон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"Өскемен вокзалы-Очистные"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"Кемежай-Загородный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"Южная магистраль-Октябрьский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"Өзен вокзалы-Защита"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"Кемежай-Мелькомбинат"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"Су электр станциясы-Понтон көпірі"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"Су электр станциясы-"Колос" саяжайы"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"Заводская-Метталлург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"Заводская-Су электр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"Кемежай-Титан-магний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"Октябрьский кенті-А. Куленов атындағы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"Понтон көпірі-Геологическая"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"Өзен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"Өскемен вокзалы- Жаңа Ахмер"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"Облыстық балалар ауруханасы-Самал"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"Қазмырыш-Металлург 2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"Кемежай-Ивушка"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"Өскемен вокзалы-Әл-Фараби даңғылы"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"Надежда бақша қоғамы-Ивушка"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"Октябрьский кенті-"Радуга" бақша қоғамы"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"Жаңа Ахмер-Ивушка"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"Титан-магний комбинаты-Солнечный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"Октябрьский кенті-Есенберлин"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"Октябрьский кенті-Тальниковая"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"Өзен вокзалы-Герасимовка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"Прапорщиково ауылы-Өскемен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"Кемежай-Ушанов ауылдық округі"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42) "Облыстық балалар ауруханасы-Самсоновка"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"Ет комбинаты-"Солтүстік" сауда-логистикалық орталығы"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"Бақылау кордоны-Шығыс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"Солтүстік" сауда-логистикалық орталығы"-Теміржол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"Өрлеу" бала бақшасы"-"Кемежай"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"Мұрат саяжайлары-Туберкулез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"Теміржол вокзалы-Әуежай"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"Авиаторлар қалашығы-Бобровка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"Цемент зауыты-"Құрылысшы"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"Жансая" базары-"Бобровка"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18)№ 22 бағыт "Химиялық комбинат-Жөндеу құрылыс басқармасы"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"Құсфабрикасы кенті-"Боровой" жедел медициналық жәрдем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"Авиаторлар қалашығы-Әскери бөлімше"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"Мұрат кенті ("Күншуақ алабы" саяжайлары")-Ет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"Байланысшылар кенті-Азаматтық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"14 шағын аудан-"Қарағайлы"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"Мектеп-Теміржол бекеті"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"Қарағайлы" кенті-Шығыс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"Қарағайлы" кенті-Рыков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"Қарағайлы" кенті-Ет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"Жауапкершілігі шектеулі серіктестігі Семспецнап-20-шы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"№17 отбасылық дәрігерлік амбулатория-Авиаторлар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"Риддер-Бутаково"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1)"Абай Құнанбайев саябағы-Шәкәрім көшесі"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Мырза-Канонерка-Бесқарағай"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"Кривинка-Жетіжар-Қарабас-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"Қоянбай-Ерназар-Морозов орман шаруашылығы-Башкөл-Қарағайлы-М-Владимировка-Бесқарағай"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"Глубокое-Саяжайлар"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"Шар қаласы ішінде"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"Автобекет-Өнеркәсіп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"Ескі қала-Батыстық"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"Автобекет-Рабочая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"Өнеркәсіп алаңы-Шағын отбасылық"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"Өнеркәсіп алаңы - Батыстық"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"Рабочая көшесі- Өнеркәсіп алаңы"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"Автобекет-№ 7-мектеп"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"Автобекет-Техникалық қызмет көрсету станциясы"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Зайсан қаласы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"Зайсан-Кеңсай-Шілікті"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"Зайсан-Айнабұлақ-Жамбыл-Дайыр-Қуаныш-Біржан"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"Зайсан-Айнабұлақ-Көгедай-Шалқар-Қаратал-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"Зайсан-Айнабұлақ-Жамбыл-Көкжыра"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"Зайсан-Айнабұлақ-Сартерек"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"Зайсан-Кеңсай-Жарсу-Бақасу-Саржыра"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"Зайсан-Қарабұлақ"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"Зайсан-Қайнар"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"Зайсан-Жаңатұрмыс"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"Үлкен Нарын-Көктерек"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"Бураново-Кірпіш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"Үлкен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"Катонқарағай-Ақсу"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"Катонқарағай-Өрел"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"Катонқарағай-Берел"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"Көкпекті-Самар"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"Көкпекті-Шұғылбай"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"Көкпекті-Үлгілі малшы"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"Күршім-Қалжыр-Марқакөл"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"Күршім ауылы ішінде"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"Ақбұлақ-Күршім"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"Ақбұлақ-Марқакөл"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"Күршім-Қаратоғай"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"Күршім-Ақсуат-Күршім"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"Күршім-Қалжыр-Боран"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"Үштөбе-Қызыл-Кесік-Ақсуат"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"Қызыл-Кесік-Сәтпаев-Көкжыра-Екпін-Ақсуат"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"Ойшілік-Құмкөл-Шыбынды-Қарғыба-Ақсуат"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"Көкжыра-Аққала-Екпін-Ақсуат"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"Кіндікті-Сәтпаев-Екпін-Ақсуат"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"Ақжар-Ақсуат"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"Қарғыба-Ақсуат-Екпін"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"Тұғыл-Ақжар"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"Тұғыл-Ақсуат"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"Көктүбек-Сәтпаев-Ақсуат"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"Нан қабылдау пункті-Крупская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"Автоколонна-Ақжар ауылы"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"Асыл тұқымды станция-Абай атындағы орта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"Үржар-Алтыншоқы-Айтбай-Таскескен-Шолпан-Қаракөл"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1)"Өскемен-Риддер"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2)"Риддер-Өскемен"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3)"Өскемен-Первомайский"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4)"Өскемен-Предгорное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5)"Өскемен-Предгорное Уварова арқылы"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6)"Өскемен-Күршім"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7)"Өскемен-Үлкен Нарын"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8)"Өскемен-Алтай ауылы"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9)"Өскемен-Қасым Қайсенов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10)"Өскемен-Белоусовка"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11)"Өскемен-Зайсан"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12)"Өскемен-Бобровка"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13)"Өскемен-Семей"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14)"Өскемен-Шемонаиха Жоғарғы Үбі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15)"Өскемен-Тарханка"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16)"Өскемен-Көгілдір шығанақ-Айна"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17)"Өскемен-Алакөл"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18)"Өскемен-Украинка"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19)"Өскемен-Қаракөл"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20)"Өскемен-Белое"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21)"Өскемен-Берел Алтай арқылы"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22)"Өскемен-Отрадное"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23)"Өскемен-Жаңа Канайка"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24)"Өскемен-Самарское"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25)"Өскемен-Жезкент"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26)"Өскемен-Тройницкое"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27)"Өскемен-Кіші Оба"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28)"Өскемен-Әуезов"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